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6763F9" w14:textId="58FDC50E" w:rsidR="00D2468B" w:rsidRDefault="00000000" w:rsidP="009F59F0">
      <w:pPr>
        <w:pStyle w:val="En-tte"/>
        <w:tabs>
          <w:tab w:val="clear" w:pos="4536"/>
          <w:tab w:val="clear" w:pos="9072"/>
        </w:tabs>
      </w:pPr>
      <w:r>
        <w:pict w14:anchorId="54830381">
          <v:shapetype id="_x0000_t202" coordsize="21600,21600" o:spt="202" path="m,l,21600r21600,l21600,xe">
            <v:stroke joinstyle="miter"/>
            <v:path gradientshapeok="t" o:connecttype="rect"/>
          </v:shapetype>
          <v:shape id="_x0000_s2052" type="#_x0000_t202" style="position:absolute;margin-left:94.75pt;margin-top:8.45pt;width:395.95pt;height:135.65pt;z-index:2;mso-wrap-distance-left:9.05pt;mso-wrap-distance-right:9.05pt" o:allowincell="f" stroked="f">
            <v:fill opacity="0" color2="black"/>
            <v:textbox inset="0,0,0,0">
              <w:txbxContent>
                <w:p w14:paraId="7A2D9B87" w14:textId="77777777" w:rsidR="0056688C" w:rsidRDefault="0056688C">
                  <w:pPr>
                    <w:jc w:val="center"/>
                    <w:rPr>
                      <w:rFonts w:ascii="Arial Gras" w:hAnsi="Arial Gras"/>
                      <w:b/>
                      <w:smallCaps/>
                      <w:sz w:val="28"/>
                    </w:rPr>
                  </w:pPr>
                  <w:r>
                    <w:rPr>
                      <w:rFonts w:ascii="Arial Gras" w:hAnsi="Arial Gras"/>
                      <w:b/>
                      <w:smallCaps/>
                      <w:sz w:val="28"/>
                    </w:rPr>
                    <w:t>Demande d’aide financière à l’investissement</w:t>
                  </w:r>
                </w:p>
                <w:p w14:paraId="42B49290" w14:textId="77777777" w:rsidR="0056688C" w:rsidRDefault="0056688C">
                  <w:pPr>
                    <w:jc w:val="center"/>
                    <w:rPr>
                      <w:rFonts w:ascii="Arial Gras" w:hAnsi="Arial Gras"/>
                      <w:b/>
                      <w:smallCaps/>
                      <w:sz w:val="28"/>
                    </w:rPr>
                  </w:pPr>
                </w:p>
                <w:p w14:paraId="2467765B" w14:textId="6F0400E7" w:rsidR="0056688C" w:rsidRDefault="0022067F">
                  <w:pPr>
                    <w:jc w:val="center"/>
                    <w:rPr>
                      <w:rFonts w:ascii="Arial Gras" w:hAnsi="Arial Gras"/>
                      <w:b/>
                      <w:smallCaps/>
                      <w:sz w:val="28"/>
                    </w:rPr>
                  </w:pPr>
                  <w:r>
                    <w:rPr>
                      <w:rFonts w:ascii="Arial Gras" w:hAnsi="Arial Gras"/>
                      <w:b/>
                      <w:smallCaps/>
                      <w:sz w:val="28"/>
                    </w:rPr>
                    <w:t>Année 202</w:t>
                  </w:r>
                  <w:r w:rsidR="00F12A73">
                    <w:rPr>
                      <w:rFonts w:ascii="Arial Gras" w:hAnsi="Arial Gras"/>
                      <w:b/>
                      <w:smallCaps/>
                      <w:sz w:val="28"/>
                    </w:rPr>
                    <w:t>6</w:t>
                  </w:r>
                </w:p>
                <w:p w14:paraId="303444F2" w14:textId="77777777" w:rsidR="0056688C" w:rsidRDefault="0056688C">
                  <w:pPr>
                    <w:jc w:val="center"/>
                    <w:rPr>
                      <w:rFonts w:ascii="Arial Gras" w:hAnsi="Arial Gras"/>
                      <w:b/>
                      <w:smallCaps/>
                      <w:sz w:val="28"/>
                    </w:rPr>
                  </w:pPr>
                </w:p>
                <w:p w14:paraId="6045C11E" w14:textId="77777777" w:rsidR="0056688C" w:rsidRDefault="0056688C" w:rsidP="009D4373">
                  <w:pPr>
                    <w:jc w:val="center"/>
                    <w:rPr>
                      <w:rFonts w:ascii="Arial Gras" w:hAnsi="Arial Gras"/>
                      <w:b/>
                      <w:smallCaps/>
                      <w:sz w:val="28"/>
                    </w:rPr>
                  </w:pPr>
                  <w:r>
                    <w:rPr>
                      <w:rFonts w:ascii="Arial Gras" w:hAnsi="Arial Gras"/>
                      <w:b/>
                      <w:smallCaps/>
                      <w:sz w:val="28"/>
                    </w:rPr>
                    <w:t>FME (Fonds de modernisation des eaje)</w:t>
                  </w:r>
                </w:p>
                <w:p w14:paraId="6F0E877E" w14:textId="77777777" w:rsidR="0056688C" w:rsidRDefault="0056688C">
                  <w:pPr>
                    <w:jc w:val="center"/>
                    <w:rPr>
                      <w:sz w:val="26"/>
                    </w:rPr>
                  </w:pPr>
                </w:p>
                <w:p w14:paraId="1B70E6AF" w14:textId="77777777" w:rsidR="0056688C" w:rsidRDefault="0056688C" w:rsidP="00DB2AC8">
                  <w:pPr>
                    <w:ind w:left="360"/>
                    <w:jc w:val="both"/>
                    <w:rPr>
                      <w:i/>
                      <w:sz w:val="18"/>
                    </w:rPr>
                  </w:pPr>
                  <w:r>
                    <w:rPr>
                      <w:i/>
                      <w:sz w:val="18"/>
                    </w:rPr>
                    <w:t>Vous devez déposer votre demande avant le démarrage des travaux ou l’achat du matériel.</w:t>
                  </w:r>
                </w:p>
                <w:p w14:paraId="554E8F6E" w14:textId="77777777" w:rsidR="0056688C" w:rsidRDefault="0056688C" w:rsidP="00DB2AC8">
                  <w:pPr>
                    <w:ind w:left="360"/>
                    <w:jc w:val="both"/>
                    <w:rPr>
                      <w:i/>
                      <w:sz w:val="18"/>
                    </w:rPr>
                  </w:pPr>
                  <w:r>
                    <w:rPr>
                      <w:i/>
                      <w:sz w:val="18"/>
                    </w:rPr>
                    <w:t>Vous devez joindre les devis à la présente demande.</w:t>
                  </w:r>
                </w:p>
                <w:p w14:paraId="0D432522" w14:textId="3086178F" w:rsidR="00D75D10" w:rsidRDefault="00D75D10" w:rsidP="00DB2AC8">
                  <w:pPr>
                    <w:ind w:left="360"/>
                    <w:jc w:val="both"/>
                    <w:rPr>
                      <w:i/>
                      <w:sz w:val="18"/>
                    </w:rPr>
                  </w:pPr>
                  <w:r>
                    <w:rPr>
                      <w:i/>
                      <w:sz w:val="18"/>
                    </w:rPr>
                    <w:t>Date limite de dépôt des dossiers : 31/08/2026</w:t>
                  </w:r>
                </w:p>
              </w:txbxContent>
            </v:textbox>
            <w10:wrap type="topAndBottom"/>
          </v:shape>
        </w:pict>
      </w:r>
      <w:r>
        <w:rPr>
          <w:noProof/>
        </w:rPr>
        <w:pict w14:anchorId="412A4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2pt;margin-top:4.55pt;width:90.1pt;height:130.15pt;z-index:-1" o:allowincell="f">
            <v:imagedata r:id="rId11" o:title="cafdelaLoire"/>
          </v:shape>
        </w:pict>
      </w:r>
      <w:r>
        <w:pict w14:anchorId="0EDA8F64">
          <v:rect id="_x0000_s2051" style="position:absolute;margin-left:87.55pt;margin-top:8.2pt;width:403.2pt;height:136.8pt;z-index:1;v-text-anchor:middle" o:allowincell="f" filled="f" stroked="f">
            <v:stroke joinstyle="round"/>
            <w10:wrap type="topAndBottom"/>
          </v:rect>
        </w:pict>
      </w:r>
      <w:r w:rsidR="00D2468B">
        <w:rPr>
          <w:rFonts w:ascii="DejaVu Sans" w:hAnsi="DejaVu Sans"/>
          <w:sz w:val="44"/>
        </w:rPr>
        <w:t xml:space="preserve">➊ </w:t>
      </w:r>
      <w:r w:rsidR="00D2468B">
        <w:rPr>
          <w:b/>
          <w:smallCaps/>
          <w:sz w:val="28"/>
        </w:rPr>
        <w:t>Le demandeur</w:t>
      </w:r>
    </w:p>
    <w:p w14:paraId="3072F9CF" w14:textId="77777777" w:rsidR="00D2468B" w:rsidRDefault="00D2468B">
      <w:pPr>
        <w:pBdr>
          <w:top w:val="single" w:sz="4" w:space="1" w:color="000000"/>
          <w:left w:val="single" w:sz="4" w:space="4" w:color="000000"/>
          <w:bottom w:val="single" w:sz="4" w:space="1" w:color="000000"/>
          <w:right w:val="single" w:sz="4" w:space="4" w:color="000000"/>
        </w:pBdr>
      </w:pPr>
    </w:p>
    <w:p w14:paraId="45E65670" w14:textId="4665E72C" w:rsidR="00D2468B" w:rsidRDefault="00D2468B">
      <w:pPr>
        <w:pBdr>
          <w:top w:val="single" w:sz="4" w:space="1" w:color="000000"/>
          <w:left w:val="single" w:sz="4" w:space="4" w:color="000000"/>
          <w:bottom w:val="single" w:sz="4" w:space="1" w:color="000000"/>
          <w:right w:val="single" w:sz="4" w:space="4" w:color="000000"/>
        </w:pBdr>
      </w:pPr>
      <w:r>
        <w:t>Nom</w:t>
      </w:r>
      <w:r w:rsidR="007735ED">
        <w:t xml:space="preserve"> et fonction </w:t>
      </w:r>
      <w:r>
        <w:t> : ……………………………………………………………………………………</w:t>
      </w:r>
    </w:p>
    <w:p w14:paraId="308ED12B" w14:textId="77777777" w:rsidR="00D2468B" w:rsidRDefault="00D2468B">
      <w:pPr>
        <w:pBdr>
          <w:top w:val="single" w:sz="4" w:space="1" w:color="000000"/>
          <w:left w:val="single" w:sz="4" w:space="4" w:color="000000"/>
          <w:bottom w:val="single" w:sz="4" w:space="1" w:color="000000"/>
          <w:right w:val="single" w:sz="4" w:space="4" w:color="000000"/>
        </w:pBdr>
        <w:rPr>
          <w:i/>
          <w:sz w:val="18"/>
        </w:rPr>
      </w:pPr>
      <w:r>
        <w:rPr>
          <w:i/>
          <w:sz w:val="18"/>
        </w:rPr>
        <w:t>(</w:t>
      </w:r>
      <w:r w:rsidR="002C2D80" w:rsidRPr="008B5082">
        <w:rPr>
          <w:i/>
          <w:color w:val="FF0000"/>
          <w:sz w:val="18"/>
        </w:rPr>
        <w:t>Personne</w:t>
      </w:r>
      <w:r w:rsidRPr="008B5082">
        <w:rPr>
          <w:i/>
          <w:color w:val="FF0000"/>
          <w:sz w:val="18"/>
        </w:rPr>
        <w:t xml:space="preserve"> morale destinataire des factures concernant les dépenses ET appelée à signer le contrat avec la Caf</w:t>
      </w:r>
      <w:r>
        <w:rPr>
          <w:i/>
          <w:sz w:val="18"/>
        </w:rPr>
        <w:t>)</w:t>
      </w:r>
    </w:p>
    <w:p w14:paraId="71FB2739" w14:textId="77777777" w:rsidR="00D2468B" w:rsidRDefault="00D2468B">
      <w:pPr>
        <w:pBdr>
          <w:top w:val="single" w:sz="4" w:space="1" w:color="000000"/>
          <w:left w:val="single" w:sz="4" w:space="4" w:color="000000"/>
          <w:bottom w:val="single" w:sz="4" w:space="1" w:color="000000"/>
          <w:right w:val="single" w:sz="4" w:space="4" w:color="000000"/>
        </w:pBdr>
      </w:pPr>
      <w:r>
        <w:t xml:space="preserve">Adresse : …………………………………………………………………………………………………………… </w:t>
      </w:r>
    </w:p>
    <w:p w14:paraId="4B1CB649" w14:textId="77777777" w:rsidR="008B5082" w:rsidRDefault="00D2468B" w:rsidP="008B5082">
      <w:pPr>
        <w:pBdr>
          <w:top w:val="single" w:sz="4" w:space="1" w:color="000000"/>
          <w:left w:val="single" w:sz="4" w:space="4" w:color="000000"/>
          <w:bottom w:val="single" w:sz="4" w:space="1" w:color="000000"/>
          <w:right w:val="single" w:sz="4" w:space="4" w:color="000000"/>
        </w:pBdr>
      </w:pPr>
      <w:r>
        <w:t>Code postal : ……………………..</w:t>
      </w:r>
      <w:r>
        <w:tab/>
      </w:r>
      <w:r>
        <w:tab/>
        <w:t>Ville : ………………………………………………...</w:t>
      </w:r>
    </w:p>
    <w:p w14:paraId="2789DCAC" w14:textId="77777777" w:rsidR="00810F37" w:rsidRDefault="00810F37" w:rsidP="008B5082">
      <w:pPr>
        <w:pBdr>
          <w:top w:val="single" w:sz="4" w:space="1" w:color="000000"/>
          <w:left w:val="single" w:sz="4" w:space="4" w:color="000000"/>
          <w:bottom w:val="single" w:sz="4" w:space="1" w:color="000000"/>
          <w:right w:val="single" w:sz="4" w:space="4" w:color="000000"/>
        </w:pBdr>
      </w:pPr>
      <w:proofErr w:type="spellStart"/>
      <w:r>
        <w:t>Couriel</w:t>
      </w:r>
      <w:proofErr w:type="spellEnd"/>
      <w:r>
        <w:t xml:space="preserve"> de la personne morale pour signature électronique : ……………………………………</w:t>
      </w:r>
    </w:p>
    <w:p w14:paraId="6EE37744" w14:textId="77777777" w:rsidR="00810F37" w:rsidRDefault="00810F37" w:rsidP="008B5082">
      <w:pPr>
        <w:pBdr>
          <w:top w:val="single" w:sz="4" w:space="1" w:color="000000"/>
          <w:left w:val="single" w:sz="4" w:space="4" w:color="000000"/>
          <w:bottom w:val="single" w:sz="4" w:space="1" w:color="000000"/>
          <w:right w:val="single" w:sz="4" w:space="4" w:color="000000"/>
        </w:pBdr>
      </w:pPr>
    </w:p>
    <w:p w14:paraId="2763622B" w14:textId="77777777" w:rsidR="008B5082" w:rsidRPr="008B5082" w:rsidRDefault="008B5082" w:rsidP="008B5082">
      <w:pPr>
        <w:pBdr>
          <w:top w:val="single" w:sz="4" w:space="1" w:color="000000"/>
          <w:left w:val="single" w:sz="4" w:space="4" w:color="000000"/>
          <w:bottom w:val="single" w:sz="4" w:space="1" w:color="000000"/>
          <w:right w:val="single" w:sz="4" w:space="4" w:color="000000"/>
        </w:pBdr>
      </w:pPr>
      <w:r w:rsidRPr="008B5082">
        <w:t>Numéro Insee de la commune d’implantation :...................................</w:t>
      </w:r>
    </w:p>
    <w:p w14:paraId="2AB9C5D8" w14:textId="77777777" w:rsidR="008B5082" w:rsidRDefault="008B5082" w:rsidP="008B5082">
      <w:pPr>
        <w:pBdr>
          <w:top w:val="single" w:sz="4" w:space="1" w:color="000000"/>
          <w:left w:val="single" w:sz="4" w:space="4" w:color="000000"/>
          <w:bottom w:val="single" w:sz="4" w:space="1" w:color="000000"/>
          <w:right w:val="single" w:sz="4" w:space="4" w:color="000000"/>
        </w:pBdr>
      </w:pPr>
      <w:proofErr w:type="spellStart"/>
      <w:r w:rsidRPr="008B5082">
        <w:t>N°Siren</w:t>
      </w:r>
      <w:proofErr w:type="spellEnd"/>
      <w:r w:rsidRPr="008B5082">
        <w:t xml:space="preserve"> / Siret de l’organisme promoteur : ...........................................................................</w:t>
      </w:r>
    </w:p>
    <w:p w14:paraId="33E7A81E" w14:textId="77777777" w:rsidR="00810F37" w:rsidRPr="008B5082" w:rsidRDefault="00810F37" w:rsidP="008B5082">
      <w:pPr>
        <w:pBdr>
          <w:top w:val="single" w:sz="4" w:space="1" w:color="000000"/>
          <w:left w:val="single" w:sz="4" w:space="4" w:color="000000"/>
          <w:bottom w:val="single" w:sz="4" w:space="1" w:color="000000"/>
          <w:right w:val="single" w:sz="4" w:space="4" w:color="000000"/>
        </w:pBdr>
      </w:pPr>
    </w:p>
    <w:p w14:paraId="592946A9" w14:textId="77777777" w:rsidR="00810F37" w:rsidRDefault="008B5082" w:rsidP="002C2D80">
      <w:pPr>
        <w:pBdr>
          <w:top w:val="single" w:sz="4" w:space="1" w:color="000000"/>
          <w:left w:val="single" w:sz="4" w:space="4" w:color="000000"/>
          <w:bottom w:val="single" w:sz="4" w:space="1" w:color="000000"/>
          <w:right w:val="single" w:sz="4" w:space="4" w:color="000000"/>
        </w:pBdr>
      </w:pPr>
      <w:bookmarkStart w:id="0" w:name="_Hlk149826045"/>
      <w:r w:rsidRPr="008B5082">
        <w:t xml:space="preserve">L’organisme promoteur est-il assujetti à la Tva ? </w:t>
      </w:r>
      <w:r w:rsidRPr="004A53DD">
        <w:rPr>
          <w:rFonts w:ascii="Segoe UI Symbol" w:hAnsi="Segoe UI Symbol" w:cs="Segoe UI Symbol"/>
          <w:sz w:val="18"/>
          <w:szCs w:val="18"/>
        </w:rPr>
        <w:t>☐</w:t>
      </w:r>
      <w:r w:rsidRPr="008B5082">
        <w:t xml:space="preserve"> Oui </w:t>
      </w:r>
      <w:r w:rsidR="004A53DD" w:rsidRPr="004A53DD">
        <w:rPr>
          <w:rFonts w:ascii="Segoe UI Symbol" w:hAnsi="Segoe UI Symbol" w:cs="Segoe UI Symbol"/>
          <w:sz w:val="18"/>
          <w:szCs w:val="18"/>
        </w:rPr>
        <w:t>☐</w:t>
      </w:r>
      <w:r w:rsidRPr="008B5082">
        <w:t xml:space="preserve"> Non</w:t>
      </w:r>
      <w:r w:rsidR="002C2D80">
        <w:t xml:space="preserve">  </w:t>
      </w:r>
    </w:p>
    <w:p w14:paraId="1F88B157" w14:textId="77777777" w:rsidR="002C2D80" w:rsidRDefault="002C2D80" w:rsidP="002C2D80">
      <w:pPr>
        <w:pBdr>
          <w:top w:val="single" w:sz="4" w:space="1" w:color="000000"/>
          <w:left w:val="single" w:sz="4" w:space="4" w:color="000000"/>
          <w:bottom w:val="single" w:sz="4" w:space="1" w:color="000000"/>
          <w:right w:val="single" w:sz="4" w:space="4" w:color="000000"/>
        </w:pBdr>
      </w:pPr>
      <w:r>
        <w:t>Si oui, copie de l’attestation</w:t>
      </w:r>
      <w:r w:rsidR="008B5082">
        <w:t xml:space="preserve"> </w:t>
      </w:r>
      <w:r w:rsidR="008B5082" w:rsidRPr="008B5082">
        <w:t>de régularisation fiscale</w:t>
      </w:r>
      <w:r>
        <w:t>.</w:t>
      </w:r>
    </w:p>
    <w:bookmarkEnd w:id="0"/>
    <w:p w14:paraId="5A081851"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0399C0BC" w14:textId="77777777" w:rsidR="002C2D80" w:rsidRDefault="002C2D80" w:rsidP="002C2D80">
      <w:pPr>
        <w:pBdr>
          <w:top w:val="single" w:sz="4" w:space="1" w:color="000000"/>
          <w:left w:val="single" w:sz="4" w:space="4" w:color="000000"/>
          <w:bottom w:val="single" w:sz="4" w:space="1" w:color="000000"/>
          <w:right w:val="single" w:sz="4" w:space="4" w:color="000000"/>
        </w:pBdr>
      </w:pPr>
      <w:bookmarkStart w:id="1" w:name="_Hlk149826060"/>
      <w:r>
        <w:t xml:space="preserve">Statut d’occupation : </w:t>
      </w:r>
    </w:p>
    <w:p w14:paraId="3C838F97" w14:textId="77777777" w:rsidR="002C2D80" w:rsidRDefault="002C2D80" w:rsidP="002C2D80">
      <w:pPr>
        <w:pBdr>
          <w:top w:val="single" w:sz="4" w:space="1" w:color="000000"/>
          <w:left w:val="single" w:sz="4" w:space="4" w:color="000000"/>
          <w:bottom w:val="single" w:sz="4" w:space="1" w:color="000000"/>
          <w:right w:val="single" w:sz="4" w:space="4" w:color="000000"/>
        </w:pBdr>
      </w:pPr>
      <w:r w:rsidRPr="0023552D">
        <w:t>□</w:t>
      </w:r>
      <w:r w:rsidRPr="00DB2AC8">
        <w:t xml:space="preserve"> </w:t>
      </w:r>
      <w:r>
        <w:t xml:space="preserve">Propriétaire </w:t>
      </w:r>
    </w:p>
    <w:p w14:paraId="1E285C8A" w14:textId="77777777" w:rsidR="002C2D80" w:rsidRDefault="002C2D80" w:rsidP="002C2D80">
      <w:pPr>
        <w:pBdr>
          <w:top w:val="single" w:sz="4" w:space="1" w:color="000000"/>
          <w:left w:val="single" w:sz="4" w:space="4" w:color="000000"/>
          <w:bottom w:val="single" w:sz="4" w:space="1" w:color="000000"/>
          <w:right w:val="single" w:sz="4" w:space="4" w:color="000000"/>
        </w:pBdr>
      </w:pPr>
      <w:r w:rsidRPr="0023552D">
        <w:t>□</w:t>
      </w:r>
      <w:r>
        <w:t xml:space="preserve"> Locataire </w:t>
      </w:r>
    </w:p>
    <w:p w14:paraId="0D72D4F4" w14:textId="77777777" w:rsidR="00810F37" w:rsidRDefault="002C2D80" w:rsidP="00810F37">
      <w:pPr>
        <w:pBdr>
          <w:top w:val="single" w:sz="4" w:space="1" w:color="000000"/>
          <w:left w:val="single" w:sz="4" w:space="4" w:color="000000"/>
          <w:bottom w:val="single" w:sz="4" w:space="1" w:color="000000"/>
          <w:right w:val="single" w:sz="4" w:space="4" w:color="000000"/>
        </w:pBdr>
      </w:pPr>
      <w:r w:rsidRPr="0023552D">
        <w:t>□</w:t>
      </w:r>
      <w:r>
        <w:t xml:space="preserve"> Local mis à disposition</w:t>
      </w:r>
    </w:p>
    <w:p w14:paraId="09605EAC" w14:textId="77777777" w:rsidR="00810F37" w:rsidRPr="00810F37" w:rsidRDefault="00810F37" w:rsidP="00810F37">
      <w:pPr>
        <w:pBdr>
          <w:top w:val="single" w:sz="4" w:space="1" w:color="000000"/>
          <w:left w:val="single" w:sz="4" w:space="4" w:color="000000"/>
          <w:bottom w:val="single" w:sz="4" w:space="1" w:color="000000"/>
          <w:right w:val="single" w:sz="4" w:space="4" w:color="000000"/>
        </w:pBdr>
        <w:rPr>
          <w:i/>
          <w:iCs/>
        </w:rPr>
      </w:pPr>
      <w:r w:rsidRPr="00810F37">
        <w:rPr>
          <w:i/>
          <w:iCs/>
        </w:rPr>
        <w:t>A joindre justificatif relatif aux conditions d’occupation du terrain d’implantation et/ou conditions d’occupation des locaux (photocopie du titre d’occupation du terrain ou des locaux, certificat de propriété…).</w:t>
      </w:r>
    </w:p>
    <w:bookmarkEnd w:id="1"/>
    <w:p w14:paraId="511CB1A4" w14:textId="77777777" w:rsidR="008B5082" w:rsidRDefault="008B5082" w:rsidP="008B5082">
      <w:pPr>
        <w:pBdr>
          <w:top w:val="single" w:sz="4" w:space="1" w:color="000000"/>
          <w:left w:val="single" w:sz="4" w:space="4" w:color="000000"/>
          <w:bottom w:val="single" w:sz="4" w:space="1" w:color="000000"/>
          <w:right w:val="single" w:sz="4" w:space="4" w:color="000000"/>
        </w:pBdr>
      </w:pPr>
    </w:p>
    <w:p w14:paraId="54D7D384" w14:textId="5C93A992" w:rsidR="00D2468B" w:rsidRDefault="00D2468B">
      <w:pPr>
        <w:pBdr>
          <w:top w:val="single" w:sz="4" w:space="1" w:color="000000"/>
          <w:left w:val="single" w:sz="4" w:space="4" w:color="000000"/>
          <w:bottom w:val="single" w:sz="4" w:space="1" w:color="000000"/>
          <w:right w:val="single" w:sz="4" w:space="4" w:color="000000"/>
        </w:pBdr>
      </w:pPr>
      <w:r>
        <w:t xml:space="preserve">Dossier suivi par : </w:t>
      </w:r>
      <w:r>
        <w:tab/>
        <w:t>………………</w:t>
      </w:r>
      <w:r>
        <w:tab/>
      </w:r>
      <w:r w:rsidR="00F12A73">
        <w:t>Fonction : …………………….</w:t>
      </w:r>
      <w:r>
        <w:t xml:space="preserve">Tél. : ……………….. </w:t>
      </w:r>
      <w:r w:rsidR="00F12A73">
        <w:t xml:space="preserve">       </w:t>
      </w:r>
      <w:r>
        <w:t>E-mail : ……………………..</w:t>
      </w:r>
    </w:p>
    <w:p w14:paraId="32D07B42" w14:textId="77777777" w:rsidR="00D2468B" w:rsidRDefault="00D2468B"/>
    <w:p w14:paraId="03156B9F" w14:textId="77777777" w:rsidR="00D2468B" w:rsidRDefault="00D2468B">
      <w:pPr>
        <w:rPr>
          <w:b/>
          <w:smallCaps/>
          <w:sz w:val="28"/>
        </w:rPr>
      </w:pPr>
      <w:r>
        <w:rPr>
          <w:rFonts w:ascii="DejaVu Sans" w:hAnsi="DejaVu Sans"/>
          <w:sz w:val="44"/>
        </w:rPr>
        <w:t xml:space="preserve">➋ </w:t>
      </w:r>
      <w:r>
        <w:rPr>
          <w:b/>
          <w:smallCaps/>
          <w:sz w:val="28"/>
        </w:rPr>
        <w:t>Equipement concerné</w:t>
      </w:r>
      <w:r w:rsidR="004A53DD">
        <w:rPr>
          <w:b/>
          <w:smallCaps/>
          <w:sz w:val="28"/>
        </w:rPr>
        <w:t xml:space="preserve"> par la demande FME</w:t>
      </w:r>
    </w:p>
    <w:p w14:paraId="67CE61AA" w14:textId="77777777" w:rsidR="00D2468B" w:rsidRDefault="00D2468B"/>
    <w:p w14:paraId="7385ABB8" w14:textId="77777777" w:rsidR="00F92E48" w:rsidRDefault="00F92E48">
      <w:pPr>
        <w:pBdr>
          <w:top w:val="single" w:sz="4" w:space="1" w:color="000000"/>
          <w:left w:val="single" w:sz="4" w:space="4" w:color="000000"/>
          <w:bottom w:val="single" w:sz="4" w:space="1" w:color="000000"/>
          <w:right w:val="single" w:sz="4" w:space="4" w:color="000000"/>
        </w:pBdr>
        <w:tabs>
          <w:tab w:val="right" w:pos="9072"/>
        </w:tabs>
      </w:pPr>
    </w:p>
    <w:p w14:paraId="6A19B770" w14:textId="77777777" w:rsidR="00D2468B" w:rsidRDefault="00D2468B">
      <w:pPr>
        <w:pBdr>
          <w:top w:val="single" w:sz="4" w:space="1" w:color="000000"/>
          <w:left w:val="single" w:sz="4" w:space="4" w:color="000000"/>
          <w:bottom w:val="single" w:sz="4" w:space="1" w:color="000000"/>
          <w:right w:val="single" w:sz="4" w:space="4" w:color="000000"/>
        </w:pBdr>
        <w:tabs>
          <w:tab w:val="right" w:pos="9072"/>
        </w:tabs>
      </w:pPr>
      <w:r>
        <w:t>Nom de l’équipement</w:t>
      </w:r>
      <w:r>
        <w:tab/>
      </w:r>
      <w:r w:rsidR="004A53DD">
        <w:t xml:space="preserve">: </w:t>
      </w:r>
      <w:r>
        <w:t>…………………………………………………………………………………</w:t>
      </w:r>
    </w:p>
    <w:p w14:paraId="779F3ECB" w14:textId="77777777" w:rsidR="00D2468B" w:rsidRDefault="00D2468B">
      <w:pPr>
        <w:pBdr>
          <w:top w:val="single" w:sz="4" w:space="1" w:color="000000"/>
          <w:left w:val="single" w:sz="4" w:space="4" w:color="000000"/>
          <w:bottom w:val="single" w:sz="4" w:space="1" w:color="000000"/>
          <w:right w:val="single" w:sz="4" w:space="4" w:color="000000"/>
        </w:pBdr>
        <w:rPr>
          <w:i/>
          <w:sz w:val="18"/>
        </w:rPr>
      </w:pPr>
      <w:r>
        <w:rPr>
          <w:i/>
          <w:sz w:val="18"/>
        </w:rPr>
        <w:t>(exemple : nom de la crèche, de la halte-garderie, du centre social, …. où seront réalisés les travaux)</w:t>
      </w:r>
    </w:p>
    <w:p w14:paraId="3338DC4C" w14:textId="77777777" w:rsidR="00D2468B" w:rsidRDefault="00D2468B">
      <w:pPr>
        <w:pBdr>
          <w:top w:val="single" w:sz="4" w:space="1" w:color="000000"/>
          <w:left w:val="single" w:sz="4" w:space="4" w:color="000000"/>
          <w:bottom w:val="single" w:sz="4" w:space="1" w:color="000000"/>
          <w:right w:val="single" w:sz="4" w:space="4" w:color="000000"/>
        </w:pBdr>
      </w:pPr>
    </w:p>
    <w:p w14:paraId="27680E7A" w14:textId="77777777" w:rsidR="00D2468B" w:rsidRDefault="00D2468B">
      <w:pPr>
        <w:pBdr>
          <w:top w:val="single" w:sz="4" w:space="1" w:color="000000"/>
          <w:left w:val="single" w:sz="4" w:space="4" w:color="000000"/>
          <w:bottom w:val="single" w:sz="4" w:space="1" w:color="000000"/>
          <w:right w:val="single" w:sz="4" w:space="4" w:color="000000"/>
        </w:pBdr>
        <w:tabs>
          <w:tab w:val="right" w:pos="9072"/>
        </w:tabs>
      </w:pPr>
      <w:r>
        <w:t>Nature de l’activité</w:t>
      </w:r>
      <w:r w:rsidR="004A53DD">
        <w:t xml:space="preserve"> : </w:t>
      </w:r>
      <w:r>
        <w:t>……………………………………………………………………………………</w:t>
      </w:r>
    </w:p>
    <w:p w14:paraId="5E002101" w14:textId="77777777" w:rsidR="00D2468B" w:rsidRDefault="00D2468B">
      <w:pPr>
        <w:pBdr>
          <w:top w:val="single" w:sz="4" w:space="1" w:color="000000"/>
          <w:left w:val="single" w:sz="4" w:space="4" w:color="000000"/>
          <w:bottom w:val="single" w:sz="4" w:space="1" w:color="000000"/>
          <w:right w:val="single" w:sz="4" w:space="4" w:color="000000"/>
        </w:pBdr>
        <w:rPr>
          <w:i/>
          <w:sz w:val="18"/>
        </w:rPr>
      </w:pPr>
      <w:r>
        <w:rPr>
          <w:i/>
          <w:sz w:val="18"/>
        </w:rPr>
        <w:t xml:space="preserve">(exemple : crèche, jardin d’enfants, </w:t>
      </w:r>
      <w:r w:rsidR="00920ACA">
        <w:rPr>
          <w:i/>
          <w:sz w:val="18"/>
        </w:rPr>
        <w:t>micro-crèche</w:t>
      </w:r>
      <w:r>
        <w:rPr>
          <w:i/>
          <w:sz w:val="18"/>
        </w:rPr>
        <w:t>…)</w:t>
      </w:r>
    </w:p>
    <w:p w14:paraId="45FF1687" w14:textId="77777777" w:rsidR="00D2468B" w:rsidRDefault="00D2468B">
      <w:pPr>
        <w:pBdr>
          <w:top w:val="single" w:sz="4" w:space="1" w:color="000000"/>
          <w:left w:val="single" w:sz="4" w:space="4" w:color="000000"/>
          <w:bottom w:val="single" w:sz="4" w:space="1" w:color="000000"/>
          <w:right w:val="single" w:sz="4" w:space="4" w:color="000000"/>
        </w:pBdr>
      </w:pPr>
    </w:p>
    <w:p w14:paraId="661019D9" w14:textId="77777777" w:rsidR="00D2468B" w:rsidRDefault="00D2468B">
      <w:pPr>
        <w:pBdr>
          <w:top w:val="single" w:sz="4" w:space="1" w:color="000000"/>
          <w:left w:val="single" w:sz="4" w:space="4" w:color="000000"/>
          <w:bottom w:val="single" w:sz="4" w:space="1" w:color="000000"/>
          <w:right w:val="single" w:sz="4" w:space="4" w:color="000000"/>
        </w:pBdr>
        <w:tabs>
          <w:tab w:val="right" w:pos="9072"/>
        </w:tabs>
      </w:pPr>
      <w:r>
        <w:t>Gestionnaire de l’équipement</w:t>
      </w:r>
      <w:r w:rsidR="004A53DD">
        <w:t xml:space="preserve"> : </w:t>
      </w:r>
      <w:r>
        <w:tab/>
        <w:t>…………………………………………………………………………</w:t>
      </w:r>
    </w:p>
    <w:p w14:paraId="12BC8DC0" w14:textId="77777777" w:rsidR="00D2468B" w:rsidRDefault="00D2468B">
      <w:pPr>
        <w:pBdr>
          <w:top w:val="single" w:sz="4" w:space="1" w:color="000000"/>
          <w:left w:val="single" w:sz="4" w:space="4" w:color="000000"/>
          <w:bottom w:val="single" w:sz="4" w:space="1" w:color="000000"/>
          <w:right w:val="single" w:sz="4" w:space="4" w:color="000000"/>
        </w:pBdr>
      </w:pPr>
    </w:p>
    <w:p w14:paraId="6696B226" w14:textId="77777777" w:rsidR="00F92E48" w:rsidRDefault="00483A51">
      <w:pPr>
        <w:pBdr>
          <w:top w:val="single" w:sz="4" w:space="1" w:color="000000"/>
          <w:left w:val="single" w:sz="4" w:space="4" w:color="000000"/>
          <w:bottom w:val="single" w:sz="4" w:space="1" w:color="000000"/>
          <w:right w:val="single" w:sz="4" w:space="4" w:color="000000"/>
        </w:pBdr>
      </w:pPr>
      <w:r>
        <w:t>Adress</w:t>
      </w:r>
      <w:r w:rsidR="00586A0A">
        <w:t>e de l’équipement : …………………………………………………………</w:t>
      </w:r>
    </w:p>
    <w:p w14:paraId="3E3D4CDF" w14:textId="77777777" w:rsidR="00586A0A" w:rsidRDefault="00586A0A">
      <w:pPr>
        <w:pBdr>
          <w:top w:val="single" w:sz="4" w:space="1" w:color="000000"/>
          <w:left w:val="single" w:sz="4" w:space="4" w:color="000000"/>
          <w:bottom w:val="single" w:sz="4" w:space="1" w:color="000000"/>
          <w:right w:val="single" w:sz="4" w:space="4" w:color="000000"/>
        </w:pBdr>
      </w:pPr>
    </w:p>
    <w:p w14:paraId="50BAE486" w14:textId="77777777" w:rsidR="00586A0A" w:rsidRDefault="00586A0A">
      <w:pPr>
        <w:pBdr>
          <w:top w:val="single" w:sz="4" w:space="1" w:color="000000"/>
          <w:left w:val="single" w:sz="4" w:space="4" w:color="000000"/>
          <w:bottom w:val="single" w:sz="4" w:space="1" w:color="000000"/>
          <w:right w:val="single" w:sz="4" w:space="4" w:color="000000"/>
        </w:pBdr>
      </w:pPr>
      <w:r>
        <w:t>Code INSEE de la commune</w:t>
      </w:r>
      <w:r w:rsidR="004A53DD">
        <w:rPr>
          <w:rFonts w:ascii="Comic Sans MS" w:hAnsi="Comic Sans MS" w:cs="Comic Sans MS"/>
          <w:b/>
          <w:bCs/>
          <w:color w:val="000000"/>
          <w:sz w:val="20"/>
        </w:rPr>
        <w:t xml:space="preserve"> </w:t>
      </w:r>
      <w:r>
        <w:rPr>
          <w:rFonts w:ascii="Comic Sans MS" w:hAnsi="Comic Sans MS" w:cs="Comic Sans MS"/>
          <w:b/>
          <w:bCs/>
          <w:color w:val="000000"/>
          <w:sz w:val="20"/>
        </w:rPr>
        <w:t xml:space="preserve">: </w:t>
      </w:r>
      <w:r>
        <w:t>………………………………………………………………………</w:t>
      </w:r>
    </w:p>
    <w:p w14:paraId="2CDDB688" w14:textId="77777777" w:rsidR="004A53DD" w:rsidRDefault="004A53DD">
      <w:pPr>
        <w:pBdr>
          <w:top w:val="single" w:sz="4" w:space="1" w:color="000000"/>
          <w:left w:val="single" w:sz="4" w:space="4" w:color="000000"/>
          <w:bottom w:val="single" w:sz="4" w:space="1" w:color="000000"/>
          <w:right w:val="single" w:sz="4" w:space="4" w:color="000000"/>
        </w:pBdr>
        <w:rPr>
          <w:rFonts w:ascii="Comic Sans MS" w:hAnsi="Comic Sans MS" w:cs="Comic Sans MS"/>
          <w:b/>
          <w:bCs/>
          <w:color w:val="000000"/>
          <w:sz w:val="20"/>
        </w:rPr>
      </w:pPr>
      <w:r w:rsidRPr="008B5082">
        <w:t>Numéro Insee de la commune d’implantation : ...................................</w:t>
      </w:r>
    </w:p>
    <w:p w14:paraId="50B04EAE" w14:textId="77777777" w:rsidR="00F92E48" w:rsidRDefault="00F92E48">
      <w:pPr>
        <w:pBdr>
          <w:top w:val="single" w:sz="4" w:space="1" w:color="000000"/>
          <w:left w:val="single" w:sz="4" w:space="4" w:color="000000"/>
          <w:bottom w:val="single" w:sz="4" w:space="1" w:color="000000"/>
          <w:right w:val="single" w:sz="4" w:space="4" w:color="000000"/>
        </w:pBdr>
        <w:rPr>
          <w:rFonts w:ascii="Comic Sans MS" w:hAnsi="Comic Sans MS" w:cs="Comic Sans MS"/>
          <w:b/>
          <w:bCs/>
          <w:color w:val="000000"/>
          <w:sz w:val="20"/>
        </w:rPr>
      </w:pPr>
    </w:p>
    <w:p w14:paraId="16C749CC" w14:textId="77777777" w:rsidR="00D2468B" w:rsidRDefault="00D2468B">
      <w:pPr>
        <w:pBdr>
          <w:top w:val="single" w:sz="4" w:space="1" w:color="000000"/>
          <w:left w:val="single" w:sz="4" w:space="4" w:color="000000"/>
          <w:bottom w:val="single" w:sz="4" w:space="1" w:color="000000"/>
          <w:right w:val="single" w:sz="4" w:space="4" w:color="000000"/>
        </w:pBdr>
      </w:pPr>
      <w:r>
        <w:t xml:space="preserve">Date prévisionnelle de début des travaux : </w:t>
      </w:r>
      <w:r w:rsidR="004A53DD">
        <w:t>………………………….</w:t>
      </w:r>
    </w:p>
    <w:p w14:paraId="7666CFC1" w14:textId="77777777" w:rsidR="00D2468B" w:rsidRDefault="00D2468B">
      <w:pPr>
        <w:pBdr>
          <w:top w:val="single" w:sz="4" w:space="1" w:color="000000"/>
          <w:left w:val="single" w:sz="4" w:space="4" w:color="000000"/>
          <w:bottom w:val="single" w:sz="4" w:space="1" w:color="000000"/>
          <w:right w:val="single" w:sz="4" w:space="4" w:color="000000"/>
        </w:pBdr>
      </w:pPr>
    </w:p>
    <w:p w14:paraId="613D053D" w14:textId="77777777" w:rsidR="004A53DD" w:rsidRDefault="00D2468B" w:rsidP="004A53DD">
      <w:pPr>
        <w:pBdr>
          <w:top w:val="single" w:sz="4" w:space="1" w:color="000000"/>
          <w:left w:val="single" w:sz="4" w:space="4" w:color="000000"/>
          <w:bottom w:val="single" w:sz="4" w:space="1" w:color="000000"/>
          <w:right w:val="single" w:sz="4" w:space="4" w:color="000000"/>
        </w:pBdr>
      </w:pPr>
      <w:r>
        <w:t xml:space="preserve">Date prévisionnelle </w:t>
      </w:r>
      <w:r w:rsidR="00586A0A">
        <w:t>de fin des travaux</w:t>
      </w:r>
      <w:r>
        <w:t> :</w:t>
      </w:r>
      <w:r w:rsidR="004A53DD">
        <w:t>…………………………………</w:t>
      </w:r>
    </w:p>
    <w:p w14:paraId="7CFEE52D" w14:textId="77777777" w:rsidR="004A53DD" w:rsidRDefault="004A53DD" w:rsidP="004A53DD">
      <w:pPr>
        <w:pBdr>
          <w:top w:val="single" w:sz="4" w:space="1" w:color="000000"/>
          <w:left w:val="single" w:sz="4" w:space="4" w:color="000000"/>
          <w:bottom w:val="single" w:sz="4" w:space="1" w:color="000000"/>
          <w:right w:val="single" w:sz="4" w:space="4" w:color="000000"/>
        </w:pBdr>
      </w:pPr>
    </w:p>
    <w:p w14:paraId="59AADE64" w14:textId="77777777" w:rsidR="00F92E48" w:rsidRDefault="004A53DD">
      <w:pPr>
        <w:pBdr>
          <w:top w:val="single" w:sz="4" w:space="1" w:color="000000"/>
          <w:left w:val="single" w:sz="4" w:space="4" w:color="000000"/>
          <w:bottom w:val="single" w:sz="4" w:space="1" w:color="000000"/>
          <w:right w:val="single" w:sz="4" w:space="4" w:color="000000"/>
        </w:pBdr>
      </w:pPr>
      <w:bookmarkStart w:id="2" w:name="_Hlk149825886"/>
      <w:r w:rsidRPr="004A53DD">
        <w:t>Nombre de places avant les travaux :</w:t>
      </w:r>
      <w:r>
        <w:t xml:space="preserve"> </w:t>
      </w:r>
      <w:r w:rsidRPr="004A53DD">
        <w:t>.........</w:t>
      </w:r>
      <w:r>
        <w:t xml:space="preserve"> </w:t>
      </w:r>
      <w:r w:rsidRPr="004A53DD">
        <w:t>Nombre de places après les travaux : .........</w:t>
      </w:r>
    </w:p>
    <w:bookmarkEnd w:id="2"/>
    <w:p w14:paraId="0B2283AA" w14:textId="77777777" w:rsidR="00DB2AC8" w:rsidRDefault="00DB2AC8">
      <w:pPr>
        <w:pBdr>
          <w:top w:val="single" w:sz="4" w:space="1" w:color="000000"/>
          <w:left w:val="single" w:sz="4" w:space="4" w:color="000000"/>
          <w:bottom w:val="single" w:sz="4" w:space="1" w:color="000000"/>
          <w:right w:val="single" w:sz="4" w:space="4" w:color="000000"/>
        </w:pBdr>
      </w:pPr>
    </w:p>
    <w:p w14:paraId="4621C25C" w14:textId="77777777" w:rsidR="00483A51" w:rsidRDefault="00483A51" w:rsidP="00EC0A5D">
      <w:pPr>
        <w:rPr>
          <w:rFonts w:ascii="DejaVu Sans" w:hAnsi="DejaVu Sans"/>
          <w:sz w:val="44"/>
        </w:rPr>
      </w:pPr>
    </w:p>
    <w:p w14:paraId="182A26B4" w14:textId="77777777" w:rsidR="00EC0A5D" w:rsidRDefault="00EC0A5D" w:rsidP="00EC0A5D">
      <w:pPr>
        <w:rPr>
          <w:b/>
          <w:smallCaps/>
          <w:sz w:val="28"/>
        </w:rPr>
      </w:pPr>
      <w:r>
        <w:rPr>
          <w:rFonts w:ascii="DejaVu Sans" w:hAnsi="DejaVu Sans"/>
          <w:sz w:val="44"/>
        </w:rPr>
        <w:t>➌</w:t>
      </w:r>
      <w:r>
        <w:rPr>
          <w:b/>
        </w:rPr>
        <w:t xml:space="preserve"> </w:t>
      </w:r>
      <w:r w:rsidR="00AA678C">
        <w:rPr>
          <w:b/>
          <w:smallCaps/>
          <w:sz w:val="28"/>
        </w:rPr>
        <w:t>Critères d’évaluation</w:t>
      </w:r>
    </w:p>
    <w:p w14:paraId="241B94B8" w14:textId="77777777" w:rsidR="00EC0A5D" w:rsidRDefault="00EC0A5D" w:rsidP="00EC0A5D"/>
    <w:p w14:paraId="51251BB4" w14:textId="77777777" w:rsidR="00434312" w:rsidRPr="0023552D" w:rsidRDefault="00434312" w:rsidP="00EC0A5D">
      <w:pPr>
        <w:pBdr>
          <w:top w:val="single" w:sz="4" w:space="1" w:color="000000"/>
          <w:left w:val="single" w:sz="4" w:space="4" w:color="000000"/>
          <w:bottom w:val="single" w:sz="4" w:space="1" w:color="000000"/>
          <w:right w:val="single" w:sz="4" w:space="4" w:color="000000"/>
        </w:pBdr>
      </w:pPr>
      <w:r w:rsidRPr="0023552D">
        <w:t>L’équipement se situe en Quartier Politique de la Ville :</w:t>
      </w:r>
    </w:p>
    <w:p w14:paraId="17A49F76" w14:textId="77777777" w:rsidR="002C2D80" w:rsidRDefault="00434312" w:rsidP="002C2D80">
      <w:pPr>
        <w:pBdr>
          <w:top w:val="single" w:sz="4" w:space="1" w:color="000000"/>
          <w:left w:val="single" w:sz="4" w:space="4" w:color="000000"/>
          <w:bottom w:val="single" w:sz="4" w:space="1" w:color="000000"/>
          <w:right w:val="single" w:sz="4" w:space="4" w:color="000000"/>
        </w:pBdr>
      </w:pPr>
      <w:r w:rsidRPr="0023552D">
        <w:t>Oui :   □                                               Non :   □</w:t>
      </w:r>
      <w:r w:rsidRPr="00DB2AC8">
        <w:t xml:space="preserve">   </w:t>
      </w:r>
    </w:p>
    <w:p w14:paraId="218627E5" w14:textId="589B5611" w:rsidR="002C2D80" w:rsidRPr="0023552D" w:rsidRDefault="002C2D80" w:rsidP="002C2D80">
      <w:pPr>
        <w:pBdr>
          <w:top w:val="single" w:sz="4" w:space="1" w:color="000000"/>
          <w:left w:val="single" w:sz="4" w:space="4" w:color="000000"/>
          <w:bottom w:val="single" w:sz="4" w:space="1" w:color="000000"/>
          <w:right w:val="single" w:sz="4" w:space="4" w:color="000000"/>
        </w:pBdr>
      </w:pPr>
      <w:r w:rsidRPr="0023552D">
        <w:t xml:space="preserve">L’équipement se situe en </w:t>
      </w:r>
      <w:r w:rsidR="00190579">
        <w:t>FRR/</w:t>
      </w:r>
      <w:r>
        <w:t>Z</w:t>
      </w:r>
      <w:r w:rsidR="00190579">
        <w:t>R</w:t>
      </w:r>
      <w:r>
        <w:t xml:space="preserve">R </w:t>
      </w:r>
      <w:r w:rsidRPr="0023552D">
        <w:t> :</w:t>
      </w:r>
    </w:p>
    <w:p w14:paraId="32B52E3F" w14:textId="77777777" w:rsidR="002C2D80" w:rsidRDefault="002C2D80" w:rsidP="002C2D80">
      <w:pPr>
        <w:pBdr>
          <w:top w:val="single" w:sz="4" w:space="1" w:color="000000"/>
          <w:left w:val="single" w:sz="4" w:space="4" w:color="000000"/>
          <w:bottom w:val="single" w:sz="4" w:space="1" w:color="000000"/>
          <w:right w:val="single" w:sz="4" w:space="4" w:color="000000"/>
        </w:pBdr>
      </w:pPr>
      <w:r w:rsidRPr="0023552D">
        <w:t>Oui :   □                                               Non :   □</w:t>
      </w:r>
      <w:r w:rsidRPr="00DB2AC8">
        <w:t xml:space="preserve">   </w:t>
      </w:r>
    </w:p>
    <w:p w14:paraId="6BBBE73F"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22A35D37" w14:textId="77777777" w:rsidR="002C2D80" w:rsidRPr="002C2D80" w:rsidRDefault="002C2D80" w:rsidP="002C2D80">
      <w:pPr>
        <w:pBdr>
          <w:top w:val="single" w:sz="4" w:space="1" w:color="000000"/>
          <w:left w:val="single" w:sz="4" w:space="4" w:color="000000"/>
          <w:bottom w:val="single" w:sz="4" w:space="1" w:color="000000"/>
          <w:right w:val="single" w:sz="4" w:space="4" w:color="000000"/>
        </w:pBdr>
      </w:pPr>
      <w:bookmarkStart w:id="3" w:name="_Hlk149825813"/>
      <w:r w:rsidRPr="002C2D80">
        <w:t>Ancienneté des locaux (âge de la construction) : ......................................................................</w:t>
      </w:r>
    </w:p>
    <w:p w14:paraId="703BCE3C" w14:textId="77777777" w:rsidR="002C2D80" w:rsidRPr="002C2D80" w:rsidRDefault="002C2D80" w:rsidP="002C2D80">
      <w:pPr>
        <w:pBdr>
          <w:top w:val="single" w:sz="4" w:space="1" w:color="000000"/>
          <w:left w:val="single" w:sz="4" w:space="4" w:color="000000"/>
          <w:bottom w:val="single" w:sz="4" w:space="1" w:color="000000"/>
          <w:right w:val="single" w:sz="4" w:space="4" w:color="000000"/>
        </w:pBdr>
      </w:pPr>
    </w:p>
    <w:p w14:paraId="4163CA09" w14:textId="77777777" w:rsidR="002C2D80" w:rsidRDefault="002C2D80" w:rsidP="002C2D80">
      <w:pPr>
        <w:pBdr>
          <w:top w:val="single" w:sz="4" w:space="1" w:color="000000"/>
          <w:left w:val="single" w:sz="4" w:space="4" w:color="000000"/>
          <w:bottom w:val="single" w:sz="4" w:space="1" w:color="000000"/>
          <w:right w:val="single" w:sz="4" w:space="4" w:color="000000"/>
        </w:pBdr>
      </w:pPr>
      <w:r w:rsidRPr="002C2D80">
        <w:t>Date d’ouverture initiale de la structure : ...................................................................................</w:t>
      </w:r>
    </w:p>
    <w:bookmarkEnd w:id="3"/>
    <w:p w14:paraId="2C4A8706"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422ABD28" w14:textId="77777777" w:rsidR="002C2D80" w:rsidRDefault="002C2D80" w:rsidP="002C2D80">
      <w:pPr>
        <w:pBdr>
          <w:top w:val="single" w:sz="4" w:space="1" w:color="000000"/>
          <w:left w:val="single" w:sz="4" w:space="4" w:color="000000"/>
          <w:bottom w:val="single" w:sz="4" w:space="1" w:color="000000"/>
          <w:right w:val="single" w:sz="4" w:space="4" w:color="000000"/>
        </w:pBdr>
      </w:pPr>
      <w:r>
        <w:t>Ce projet fait-il partie d'un plan d'action CTG ? …………………………………………………….</w:t>
      </w:r>
    </w:p>
    <w:p w14:paraId="7CA78869"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42291F07" w14:textId="77777777" w:rsidR="002C2D80" w:rsidRPr="002C2D80" w:rsidRDefault="002C2D80" w:rsidP="002C2D80">
      <w:pPr>
        <w:pBdr>
          <w:top w:val="single" w:sz="4" w:space="1" w:color="000000"/>
          <w:left w:val="single" w:sz="4" w:space="4" w:color="000000"/>
          <w:bottom w:val="single" w:sz="4" w:space="1" w:color="000000"/>
          <w:right w:val="single" w:sz="4" w:space="4" w:color="000000"/>
        </w:pBdr>
      </w:pPr>
      <w:r>
        <w:t>Ce projet entre-t-il dans le dispositif AVIP (crèches à vocation d'insertion professionnelle - Autorisation délivrée par le Comité de sélection CAF/Conseil départemental) ………………</w:t>
      </w:r>
    </w:p>
    <w:p w14:paraId="3E982530" w14:textId="77777777" w:rsidR="00434312" w:rsidRPr="00F92E48" w:rsidRDefault="00434312" w:rsidP="00EC0A5D">
      <w:pPr>
        <w:pBdr>
          <w:top w:val="single" w:sz="4" w:space="1" w:color="000000"/>
          <w:left w:val="single" w:sz="4" w:space="4" w:color="000000"/>
          <w:bottom w:val="single" w:sz="4" w:space="1" w:color="000000"/>
          <w:right w:val="single" w:sz="4" w:space="4" w:color="000000"/>
        </w:pBdr>
      </w:pPr>
      <w:r w:rsidRPr="00DB2AC8">
        <w:t xml:space="preserve">                                            </w:t>
      </w:r>
    </w:p>
    <w:p w14:paraId="6DD76D83" w14:textId="77777777" w:rsidR="002C2D80" w:rsidRPr="00906E03" w:rsidRDefault="002C2D80">
      <w:pPr>
        <w:rPr>
          <w:rFonts w:ascii="DejaVu Sans" w:hAnsi="DejaVu Sans"/>
          <w:sz w:val="16"/>
          <w:szCs w:val="16"/>
        </w:rPr>
      </w:pPr>
    </w:p>
    <w:p w14:paraId="7C913AF0" w14:textId="77777777" w:rsidR="002C2D80" w:rsidRPr="00DB2AC8" w:rsidRDefault="002C2D80" w:rsidP="002C2D80">
      <w:pPr>
        <w:pBdr>
          <w:top w:val="single" w:sz="4" w:space="1" w:color="000000"/>
          <w:left w:val="single" w:sz="4" w:space="4" w:color="000000"/>
          <w:bottom w:val="single" w:sz="4" w:space="1" w:color="000000"/>
          <w:right w:val="single" w:sz="4" w:space="4" w:color="000000"/>
        </w:pBdr>
      </w:pPr>
      <w:r w:rsidRPr="00DB2AC8">
        <w:t xml:space="preserve">Une </w:t>
      </w:r>
      <w:r>
        <w:t xml:space="preserve">demande de FME </w:t>
      </w:r>
      <w:r w:rsidRPr="00DB2AC8">
        <w:t>a-t-elle déjà été effectuée ?</w:t>
      </w:r>
    </w:p>
    <w:p w14:paraId="6A8F0F3B" w14:textId="77777777" w:rsidR="002C2D80" w:rsidRDefault="002C2D80" w:rsidP="002C2D80">
      <w:pPr>
        <w:pBdr>
          <w:top w:val="single" w:sz="4" w:space="1" w:color="000000"/>
          <w:left w:val="single" w:sz="4" w:space="4" w:color="000000"/>
          <w:bottom w:val="single" w:sz="4" w:space="1" w:color="000000"/>
          <w:right w:val="single" w:sz="4" w:space="4" w:color="000000"/>
        </w:pBdr>
      </w:pPr>
      <w:r w:rsidRPr="00DB2AC8">
        <w:t>Non :   □                                       Si oui</w:t>
      </w:r>
      <w:r>
        <w:t xml:space="preserve">, date de l’accord (cf. convention) </w:t>
      </w:r>
      <w:r w:rsidRPr="00DB2AC8">
        <w:t>:</w:t>
      </w:r>
      <w:r w:rsidRPr="00F92E48">
        <w:t xml:space="preserve"> </w:t>
      </w:r>
      <w:r>
        <w:t xml:space="preserve"> ……………</w:t>
      </w:r>
    </w:p>
    <w:p w14:paraId="0D4848FE"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2924E3BC" w14:textId="77777777" w:rsidR="002C2D80" w:rsidRPr="00DB2AC8" w:rsidRDefault="002C2D80" w:rsidP="002C2D80">
      <w:pPr>
        <w:pBdr>
          <w:top w:val="single" w:sz="4" w:space="1" w:color="000000"/>
          <w:left w:val="single" w:sz="4" w:space="4" w:color="000000"/>
          <w:bottom w:val="single" w:sz="4" w:space="1" w:color="000000"/>
          <w:right w:val="single" w:sz="4" w:space="4" w:color="000000"/>
        </w:pBdr>
      </w:pPr>
      <w:r>
        <w:t>Un plan crèche a-t-il</w:t>
      </w:r>
      <w:r w:rsidRPr="00DB2AC8">
        <w:t xml:space="preserve"> déjà été </w:t>
      </w:r>
      <w:r>
        <w:t>réalisé</w:t>
      </w:r>
      <w:r w:rsidRPr="00DB2AC8">
        <w:t> ?</w:t>
      </w:r>
    </w:p>
    <w:p w14:paraId="07416443" w14:textId="77777777" w:rsidR="002C2D80" w:rsidRDefault="002C2D80" w:rsidP="002C2D80">
      <w:pPr>
        <w:pBdr>
          <w:top w:val="single" w:sz="4" w:space="1" w:color="000000"/>
          <w:left w:val="single" w:sz="4" w:space="4" w:color="000000"/>
          <w:bottom w:val="single" w:sz="4" w:space="1" w:color="000000"/>
          <w:right w:val="single" w:sz="4" w:space="4" w:color="000000"/>
        </w:pBdr>
      </w:pPr>
      <w:r w:rsidRPr="00DB2AC8">
        <w:t>Non :   □                                       Si oui</w:t>
      </w:r>
      <w:r>
        <w:t xml:space="preserve">, date de l’accord (cf. convention) </w:t>
      </w:r>
      <w:r w:rsidRPr="00DB2AC8">
        <w:t>:</w:t>
      </w:r>
      <w:r w:rsidRPr="00F92E48">
        <w:t xml:space="preserve"> </w:t>
      </w:r>
      <w:r>
        <w:t xml:space="preserve"> ……………</w:t>
      </w:r>
    </w:p>
    <w:p w14:paraId="72B02452"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6A6E50A7" w14:textId="77777777" w:rsidR="002C2D80" w:rsidRDefault="002C2D80" w:rsidP="002C2D80">
      <w:pPr>
        <w:pBdr>
          <w:top w:val="single" w:sz="4" w:space="1" w:color="000000"/>
          <w:left w:val="single" w:sz="4" w:space="4" w:color="000000"/>
          <w:bottom w:val="single" w:sz="4" w:space="1" w:color="000000"/>
          <w:right w:val="single" w:sz="4" w:space="4" w:color="000000"/>
        </w:pBdr>
      </w:pPr>
      <w:r>
        <w:t>L’absence de travaux de modernisation entraine-t-il un risque de fermeture de l’établissement ?</w:t>
      </w:r>
    </w:p>
    <w:p w14:paraId="2519020B" w14:textId="77777777" w:rsidR="002C2D80" w:rsidRDefault="002C2D80" w:rsidP="002C2D80">
      <w:pPr>
        <w:pBdr>
          <w:top w:val="single" w:sz="4" w:space="1" w:color="000000"/>
          <w:left w:val="single" w:sz="4" w:space="4" w:color="000000"/>
          <w:bottom w:val="single" w:sz="4" w:space="1" w:color="000000"/>
          <w:right w:val="single" w:sz="4" w:space="4" w:color="000000"/>
        </w:pBdr>
      </w:pPr>
      <w:r>
        <w:t>Non</w:t>
      </w:r>
      <w:r w:rsidRPr="00DB2AC8">
        <w:t> :   □                                               Si oui</w:t>
      </w:r>
      <w:r>
        <w:t>,</w:t>
      </w:r>
      <w:r w:rsidRPr="00DB2AC8">
        <w:t xml:space="preserve"> </w:t>
      </w:r>
      <w:r>
        <w:t>combien ? Merci de préciser les motifs et la nature de la fermeture (partielle ou totale)</w:t>
      </w:r>
      <w:r w:rsidRPr="00DB2AC8">
        <w:t> :</w:t>
      </w:r>
      <w:r w:rsidRPr="00F92E48">
        <w:t xml:space="preserve"> </w:t>
      </w:r>
      <w:r>
        <w:t>………………………</w:t>
      </w:r>
    </w:p>
    <w:p w14:paraId="4B701EA3" w14:textId="77777777" w:rsidR="002C2D80" w:rsidRDefault="002C2D80" w:rsidP="002C2D80">
      <w:pPr>
        <w:pBdr>
          <w:top w:val="single" w:sz="4" w:space="1" w:color="000000"/>
          <w:left w:val="single" w:sz="4" w:space="4" w:color="000000"/>
          <w:bottom w:val="single" w:sz="4" w:space="1" w:color="000000"/>
          <w:right w:val="single" w:sz="4" w:space="4" w:color="000000"/>
        </w:pBdr>
      </w:pPr>
    </w:p>
    <w:p w14:paraId="2754275C" w14:textId="77777777" w:rsidR="002C2D80" w:rsidRPr="00906E03" w:rsidRDefault="002C2D80" w:rsidP="002C2D80">
      <w:pPr>
        <w:rPr>
          <w:sz w:val="16"/>
          <w:szCs w:val="16"/>
        </w:rPr>
      </w:pPr>
    </w:p>
    <w:p w14:paraId="6276CD96" w14:textId="77777777" w:rsidR="00906E03" w:rsidRPr="00906E03" w:rsidRDefault="002C2D80" w:rsidP="00906E03">
      <w:pPr>
        <w:pBdr>
          <w:top w:val="single" w:sz="4" w:space="1" w:color="000000"/>
          <w:left w:val="single" w:sz="4" w:space="4" w:color="000000"/>
          <w:bottom w:val="single" w:sz="4" w:space="1" w:color="000000"/>
          <w:right w:val="single" w:sz="4" w:space="4" w:color="000000"/>
        </w:pBdr>
        <w:rPr>
          <w:b/>
          <w:bCs/>
        </w:rPr>
      </w:pPr>
      <w:r w:rsidRPr="00906E03">
        <w:rPr>
          <w:b/>
          <w:bCs/>
        </w:rPr>
        <w:t>A quel(s) objectif(s) répondent les travaux de modernisation :</w:t>
      </w:r>
    </w:p>
    <w:p w14:paraId="02B9D32E" w14:textId="77777777" w:rsidR="00906E03" w:rsidRDefault="00906E03" w:rsidP="00906E03">
      <w:pPr>
        <w:pBdr>
          <w:top w:val="single" w:sz="4" w:space="1" w:color="000000"/>
          <w:left w:val="single" w:sz="4" w:space="4" w:color="000000"/>
          <w:bottom w:val="single" w:sz="4" w:space="1" w:color="000000"/>
          <w:right w:val="single" w:sz="4" w:space="4" w:color="000000"/>
        </w:pBdr>
      </w:pPr>
    </w:p>
    <w:p w14:paraId="6A44DF16" w14:textId="7BFBC19A" w:rsidR="00F12A73" w:rsidRDefault="00906E03" w:rsidP="00906E03">
      <w:pPr>
        <w:pBdr>
          <w:top w:val="single" w:sz="4" w:space="1" w:color="000000"/>
          <w:left w:val="single" w:sz="4" w:space="4" w:color="000000"/>
          <w:bottom w:val="single" w:sz="4" w:space="1" w:color="000000"/>
          <w:right w:val="single" w:sz="4" w:space="4" w:color="000000"/>
        </w:pBdr>
      </w:pPr>
      <w:r w:rsidRPr="00DB2AC8">
        <w:t xml:space="preserve">□ </w:t>
      </w:r>
      <w:r w:rsidR="00F12A73">
        <w:t>Réalisation d’opération de rénovation.</w:t>
      </w:r>
    </w:p>
    <w:p w14:paraId="6BD7AC5C" w14:textId="77777777" w:rsidR="00F12A73" w:rsidRDefault="00F12A73" w:rsidP="00906E03">
      <w:pPr>
        <w:pBdr>
          <w:top w:val="single" w:sz="4" w:space="1" w:color="000000"/>
          <w:left w:val="single" w:sz="4" w:space="4" w:color="000000"/>
          <w:bottom w:val="single" w:sz="4" w:space="1" w:color="000000"/>
          <w:right w:val="single" w:sz="4" w:space="4" w:color="000000"/>
        </w:pBdr>
      </w:pPr>
    </w:p>
    <w:p w14:paraId="265B9038" w14:textId="7580F02D" w:rsidR="00F12A73" w:rsidRDefault="00F12A73" w:rsidP="00906E03">
      <w:pPr>
        <w:pBdr>
          <w:top w:val="single" w:sz="4" w:space="1" w:color="000000"/>
          <w:left w:val="single" w:sz="4" w:space="4" w:color="000000"/>
          <w:bottom w:val="single" w:sz="4" w:space="1" w:color="000000"/>
          <w:right w:val="single" w:sz="4" w:space="4" w:color="000000"/>
        </w:pBdr>
      </w:pPr>
      <w:r w:rsidRPr="00DB2AC8">
        <w:t>□</w:t>
      </w:r>
      <w:r>
        <w:t xml:space="preserve"> Réalisation d’opération facilitant la fourniture des repas et le stockage des couches.</w:t>
      </w:r>
    </w:p>
    <w:p w14:paraId="0F750BEB" w14:textId="77777777" w:rsidR="00F12A73" w:rsidRDefault="00F12A73" w:rsidP="00906E03">
      <w:pPr>
        <w:pBdr>
          <w:top w:val="single" w:sz="4" w:space="1" w:color="000000"/>
          <w:left w:val="single" w:sz="4" w:space="4" w:color="000000"/>
          <w:bottom w:val="single" w:sz="4" w:space="1" w:color="000000"/>
          <w:right w:val="single" w:sz="4" w:space="4" w:color="000000"/>
        </w:pBdr>
      </w:pPr>
    </w:p>
    <w:p w14:paraId="58A98343" w14:textId="3F09C96B" w:rsidR="00F12A73" w:rsidRDefault="00F12A73" w:rsidP="00906E03">
      <w:pPr>
        <w:pBdr>
          <w:top w:val="single" w:sz="4" w:space="1" w:color="000000"/>
          <w:left w:val="single" w:sz="4" w:space="4" w:color="000000"/>
          <w:bottom w:val="single" w:sz="4" w:space="1" w:color="000000"/>
          <w:right w:val="single" w:sz="4" w:space="4" w:color="000000"/>
        </w:pBdr>
      </w:pPr>
      <w:r w:rsidRPr="00DB2AC8">
        <w:t>□</w:t>
      </w:r>
      <w:r>
        <w:t xml:space="preserve"> Achat ou remplacement d’un logiciel de gestion ou d’un système automatisé d’enregistrement des présences.</w:t>
      </w:r>
    </w:p>
    <w:p w14:paraId="4EFC3463" w14:textId="77777777" w:rsidR="00F12A73" w:rsidRDefault="00F12A73" w:rsidP="00906E03">
      <w:pPr>
        <w:pBdr>
          <w:top w:val="single" w:sz="4" w:space="1" w:color="000000"/>
          <w:left w:val="single" w:sz="4" w:space="4" w:color="000000"/>
          <w:bottom w:val="single" w:sz="4" w:space="1" w:color="000000"/>
          <w:right w:val="single" w:sz="4" w:space="4" w:color="000000"/>
        </w:pBdr>
      </w:pPr>
    </w:p>
    <w:p w14:paraId="1446845F" w14:textId="512B0F6E" w:rsidR="00F12A73" w:rsidRDefault="00F12A73" w:rsidP="00906E03">
      <w:pPr>
        <w:pBdr>
          <w:top w:val="single" w:sz="4" w:space="1" w:color="000000"/>
          <w:left w:val="single" w:sz="4" w:space="4" w:color="000000"/>
          <w:bottom w:val="single" w:sz="4" w:space="1" w:color="000000"/>
          <w:right w:val="single" w:sz="4" w:space="4" w:color="000000"/>
        </w:pBdr>
      </w:pPr>
      <w:r w:rsidRPr="00DB2AC8">
        <w:t>□</w:t>
      </w:r>
      <w:r>
        <w:t>Accompagner la mise en conformité découlant de la réforme des modes d’accueil impulsée depuis 2021.</w:t>
      </w:r>
    </w:p>
    <w:p w14:paraId="35F29E78" w14:textId="77777777" w:rsidR="00F12A73" w:rsidRDefault="00F12A73" w:rsidP="00F12A73">
      <w:pPr>
        <w:pBdr>
          <w:top w:val="single" w:sz="4" w:space="1" w:color="000000"/>
          <w:left w:val="single" w:sz="4" w:space="4" w:color="000000"/>
          <w:bottom w:val="single" w:sz="4" w:space="1" w:color="000000"/>
          <w:right w:val="single" w:sz="4" w:space="4" w:color="000000"/>
        </w:pBdr>
      </w:pPr>
      <w:r>
        <w:tab/>
      </w:r>
      <w:r w:rsidRPr="00DB2AC8">
        <w:t>□</w:t>
      </w:r>
      <w:r>
        <w:t xml:space="preserve"> Accessibilité, sécurité et sureté</w:t>
      </w:r>
    </w:p>
    <w:p w14:paraId="37B62302"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Eclairage et Luminosité</w:t>
      </w:r>
    </w:p>
    <w:p w14:paraId="6169CD28"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Températures</w:t>
      </w:r>
    </w:p>
    <w:p w14:paraId="32F051AC"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Sécurisation des espaces d’accueil</w:t>
      </w:r>
    </w:p>
    <w:p w14:paraId="4879FAAB"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Zone d’entrée</w:t>
      </w:r>
    </w:p>
    <w:p w14:paraId="0A923B08"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Les Espaces de changes</w:t>
      </w:r>
    </w:p>
    <w:p w14:paraId="26EF4B45"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Les espaces de sommeil</w:t>
      </w:r>
    </w:p>
    <w:p w14:paraId="452753BB"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La biberonnerie</w:t>
      </w:r>
    </w:p>
    <w:p w14:paraId="10C41995"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Espaces extérieurs</w:t>
      </w:r>
    </w:p>
    <w:p w14:paraId="4E162B24"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Surfaces et Volumes</w:t>
      </w:r>
    </w:p>
    <w:p w14:paraId="739D8E4D"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Qualité de l’air et Sonorité</w:t>
      </w:r>
    </w:p>
    <w:p w14:paraId="7E691AED"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Organisation des espaces d’accueil du public</w:t>
      </w:r>
    </w:p>
    <w:p w14:paraId="213AF926"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Espaces nécessaires pour la direction, les réunions et les entretiens</w:t>
      </w:r>
    </w:p>
    <w:p w14:paraId="6E74F4CD"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Espaces techniques</w:t>
      </w:r>
    </w:p>
    <w:p w14:paraId="17E0600D"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Matériel de puériculture jeux et jouets</w:t>
      </w:r>
    </w:p>
    <w:p w14:paraId="15D184B4"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Matériel destiné aux professionnels</w:t>
      </w:r>
    </w:p>
    <w:p w14:paraId="21DCA6CA"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Matériel de couchage</w:t>
      </w:r>
    </w:p>
    <w:p w14:paraId="28F74C1B"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r w:rsidRPr="00DB2AC8">
        <w:t>□</w:t>
      </w:r>
      <w:r>
        <w:t xml:space="preserve"> Matériel de communication interne</w:t>
      </w:r>
    </w:p>
    <w:p w14:paraId="3B42254B" w14:textId="77777777" w:rsidR="00F12A73" w:rsidRDefault="00F12A73" w:rsidP="00F12A73">
      <w:pPr>
        <w:pBdr>
          <w:top w:val="single" w:sz="4" w:space="1" w:color="000000"/>
          <w:left w:val="single" w:sz="4" w:space="4" w:color="000000"/>
          <w:bottom w:val="single" w:sz="4" w:space="1" w:color="000000"/>
          <w:right w:val="single" w:sz="4" w:space="4" w:color="000000"/>
        </w:pBdr>
        <w:ind w:firstLine="708"/>
      </w:pPr>
    </w:p>
    <w:p w14:paraId="5494D260" w14:textId="77777777" w:rsidR="008623A6" w:rsidRDefault="008623A6" w:rsidP="008623A6">
      <w:pPr>
        <w:pBdr>
          <w:top w:val="single" w:sz="4" w:space="1" w:color="000000"/>
          <w:left w:val="single" w:sz="4" w:space="4" w:color="000000"/>
          <w:bottom w:val="single" w:sz="4" w:space="1" w:color="000000"/>
          <w:right w:val="single" w:sz="4" w:space="4" w:color="000000"/>
        </w:pBdr>
      </w:pPr>
    </w:p>
    <w:p w14:paraId="6C578E48" w14:textId="77777777" w:rsidR="008623A6" w:rsidRDefault="008623A6" w:rsidP="008623A6">
      <w:pPr>
        <w:pBdr>
          <w:top w:val="single" w:sz="4" w:space="1" w:color="000000"/>
          <w:left w:val="single" w:sz="4" w:space="4" w:color="000000"/>
          <w:bottom w:val="single" w:sz="4" w:space="1" w:color="000000"/>
          <w:right w:val="single" w:sz="4" w:space="4" w:color="000000"/>
        </w:pBdr>
      </w:pPr>
      <w:r w:rsidRPr="00DB2AC8">
        <w:t>□</w:t>
      </w:r>
      <w:r>
        <w:t xml:space="preserve"> Adaptation des contenants alimentaires de cuisson, de réchauffe ou de service, rendue nécessaires par la loi </w:t>
      </w:r>
      <w:proofErr w:type="spellStart"/>
      <w:r>
        <w:t>Egalim</w:t>
      </w:r>
      <w:proofErr w:type="spellEnd"/>
    </w:p>
    <w:p w14:paraId="75FA3F16" w14:textId="77777777" w:rsidR="008623A6" w:rsidRDefault="008623A6" w:rsidP="008623A6">
      <w:pPr>
        <w:pBdr>
          <w:top w:val="single" w:sz="4" w:space="1" w:color="000000"/>
          <w:left w:val="single" w:sz="4" w:space="4" w:color="000000"/>
          <w:bottom w:val="single" w:sz="4" w:space="1" w:color="000000"/>
          <w:right w:val="single" w:sz="4" w:space="4" w:color="000000"/>
        </w:pBdr>
      </w:pPr>
    </w:p>
    <w:p w14:paraId="1C533498" w14:textId="77777777" w:rsidR="008623A6" w:rsidRDefault="008623A6" w:rsidP="008623A6">
      <w:pPr>
        <w:pBdr>
          <w:top w:val="single" w:sz="4" w:space="1" w:color="000000"/>
          <w:left w:val="single" w:sz="4" w:space="4" w:color="000000"/>
          <w:bottom w:val="single" w:sz="4" w:space="1" w:color="000000"/>
          <w:right w:val="single" w:sz="4" w:space="4" w:color="000000"/>
        </w:pBdr>
      </w:pPr>
      <w:r w:rsidRPr="00DB2AC8">
        <w:t>□</w:t>
      </w:r>
      <w:r>
        <w:t xml:space="preserve"> Amélioration des conditions de travail des professionnels au-delà de la simple mise en conformité avec les obligations résultant du droit de travail.</w:t>
      </w:r>
    </w:p>
    <w:p w14:paraId="3F15599A" w14:textId="77777777" w:rsidR="008623A6" w:rsidRDefault="008623A6" w:rsidP="008623A6">
      <w:pPr>
        <w:pBdr>
          <w:top w:val="single" w:sz="4" w:space="1" w:color="000000"/>
          <w:left w:val="single" w:sz="4" w:space="4" w:color="000000"/>
          <w:bottom w:val="single" w:sz="4" w:space="1" w:color="000000"/>
          <w:right w:val="single" w:sz="4" w:space="4" w:color="000000"/>
        </w:pBdr>
      </w:pPr>
    </w:p>
    <w:p w14:paraId="311B2D22" w14:textId="77777777" w:rsidR="008623A6" w:rsidRDefault="008623A6" w:rsidP="008623A6">
      <w:pPr>
        <w:pBdr>
          <w:top w:val="single" w:sz="4" w:space="1" w:color="000000"/>
          <w:left w:val="single" w:sz="4" w:space="4" w:color="000000"/>
          <w:bottom w:val="single" w:sz="4" w:space="1" w:color="000000"/>
          <w:right w:val="single" w:sz="4" w:space="4" w:color="000000"/>
        </w:pBdr>
      </w:pPr>
      <w:r w:rsidRPr="00DB2AC8">
        <w:t>□</w:t>
      </w:r>
      <w:r>
        <w:t>Adaptation de l’équipement aux enjeux de la transition écologique.</w:t>
      </w:r>
    </w:p>
    <w:p w14:paraId="7A9F3010" w14:textId="77777777" w:rsidR="008623A6" w:rsidRDefault="008623A6" w:rsidP="008623A6">
      <w:pPr>
        <w:pBdr>
          <w:top w:val="single" w:sz="4" w:space="1" w:color="000000"/>
          <w:left w:val="single" w:sz="4" w:space="4" w:color="000000"/>
          <w:bottom w:val="single" w:sz="4" w:space="1" w:color="000000"/>
          <w:right w:val="single" w:sz="4" w:space="4" w:color="000000"/>
        </w:pBdr>
      </w:pPr>
    </w:p>
    <w:p w14:paraId="4803D74A" w14:textId="77777777" w:rsidR="008623A6" w:rsidRDefault="008623A6" w:rsidP="008623A6">
      <w:pPr>
        <w:pBdr>
          <w:top w:val="single" w:sz="4" w:space="1" w:color="000000"/>
          <w:left w:val="single" w:sz="4" w:space="4" w:color="000000"/>
          <w:bottom w:val="single" w:sz="4" w:space="1" w:color="000000"/>
          <w:right w:val="single" w:sz="4" w:space="4" w:color="000000"/>
        </w:pBdr>
      </w:pPr>
      <w:r>
        <w:t>Merci de préciser comment les travaux répondent à un ou plusieurs de ces objectifs dans la partie descriptif du projet.</w:t>
      </w:r>
      <w:r w:rsidRPr="00DB2AC8">
        <w:t xml:space="preserve">          </w:t>
      </w:r>
    </w:p>
    <w:p w14:paraId="566706ED" w14:textId="77777777" w:rsidR="008623A6" w:rsidRDefault="008623A6" w:rsidP="008623A6">
      <w:pPr>
        <w:pBdr>
          <w:top w:val="single" w:sz="4" w:space="1" w:color="000000"/>
          <w:left w:val="single" w:sz="4" w:space="4" w:color="000000"/>
          <w:bottom w:val="single" w:sz="4" w:space="1" w:color="000000"/>
          <w:right w:val="single" w:sz="4" w:space="4" w:color="000000"/>
        </w:pBdr>
      </w:pPr>
    </w:p>
    <w:p w14:paraId="49819228" w14:textId="77777777" w:rsidR="008623A6" w:rsidRDefault="008623A6" w:rsidP="008623A6">
      <w:pPr>
        <w:pBdr>
          <w:top w:val="single" w:sz="4" w:space="1" w:color="000000"/>
          <w:left w:val="single" w:sz="4" w:space="4" w:color="000000"/>
          <w:bottom w:val="single" w:sz="4" w:space="1" w:color="000000"/>
          <w:right w:val="single" w:sz="4" w:space="4" w:color="000000"/>
        </w:pBdr>
        <w:ind w:firstLine="708"/>
      </w:pPr>
      <w:r>
        <w:t>=&gt;</w:t>
      </w:r>
      <w:r w:rsidRPr="00906E03">
        <w:t xml:space="preserve"> </w:t>
      </w:r>
      <w:r>
        <w:t xml:space="preserve">Les travaux ou achats font-ils suite à un rapport de la PMI ? </w:t>
      </w:r>
      <w:r w:rsidRPr="00DB2AC8">
        <w:t>□</w:t>
      </w:r>
      <w:r>
        <w:t xml:space="preserve"> Oui </w:t>
      </w:r>
      <w:r w:rsidRPr="00DB2AC8">
        <w:t>□</w:t>
      </w:r>
      <w:r>
        <w:t xml:space="preserve"> Non </w:t>
      </w:r>
    </w:p>
    <w:p w14:paraId="0AD0DD21" w14:textId="77777777" w:rsidR="008623A6" w:rsidRDefault="008623A6" w:rsidP="008623A6">
      <w:pPr>
        <w:pBdr>
          <w:top w:val="single" w:sz="4" w:space="1" w:color="000000"/>
          <w:left w:val="single" w:sz="4" w:space="4" w:color="000000"/>
          <w:bottom w:val="single" w:sz="4" w:space="1" w:color="000000"/>
          <w:right w:val="single" w:sz="4" w:space="4" w:color="000000"/>
        </w:pBdr>
        <w:ind w:firstLine="708"/>
      </w:pPr>
      <w:r>
        <w:t xml:space="preserve">=&gt; Avez-vous présenté votre projet à la PMI ? </w:t>
      </w:r>
      <w:r w:rsidRPr="00DB2AC8">
        <w:t>□</w:t>
      </w:r>
      <w:r>
        <w:t xml:space="preserve"> Oui </w:t>
      </w:r>
      <w:r w:rsidRPr="00DB2AC8">
        <w:t>□</w:t>
      </w:r>
      <w:r>
        <w:t xml:space="preserve"> Non</w:t>
      </w:r>
    </w:p>
    <w:p w14:paraId="4381DEE4" w14:textId="77777777" w:rsidR="00F12A73" w:rsidRDefault="00F12A73" w:rsidP="00F12A73">
      <w:pPr>
        <w:pBdr>
          <w:top w:val="single" w:sz="4" w:space="1" w:color="000000"/>
          <w:left w:val="single" w:sz="4" w:space="4" w:color="000000"/>
          <w:bottom w:val="single" w:sz="4" w:space="1" w:color="000000"/>
          <w:right w:val="single" w:sz="4" w:space="4" w:color="000000"/>
        </w:pBdr>
      </w:pPr>
    </w:p>
    <w:p w14:paraId="18642BD8" w14:textId="77777777" w:rsidR="00906E03" w:rsidRDefault="00906E03">
      <w:pPr>
        <w:rPr>
          <w:rFonts w:ascii="DejaVu Sans" w:hAnsi="DejaVu Sans"/>
          <w:sz w:val="44"/>
        </w:rPr>
      </w:pPr>
    </w:p>
    <w:p w14:paraId="2405BBED" w14:textId="77777777" w:rsidR="00906E03" w:rsidRPr="00906E03" w:rsidRDefault="00906E03">
      <w:pPr>
        <w:rPr>
          <w:rFonts w:ascii="DejaVu Sans" w:hAnsi="DejaVu Sans"/>
          <w:sz w:val="16"/>
          <w:szCs w:val="16"/>
        </w:rPr>
      </w:pPr>
    </w:p>
    <w:p w14:paraId="0B0728AD" w14:textId="77777777" w:rsidR="00D2468B" w:rsidRDefault="00EC0A5D">
      <w:pPr>
        <w:rPr>
          <w:b/>
        </w:rPr>
      </w:pPr>
      <w:r>
        <w:rPr>
          <w:rFonts w:ascii="DejaVu Sans" w:hAnsi="DejaVu Sans"/>
          <w:sz w:val="44"/>
        </w:rPr>
        <w:t xml:space="preserve">➍ </w:t>
      </w:r>
      <w:r w:rsidR="00D2468B">
        <w:rPr>
          <w:rFonts w:ascii="Arial Gras" w:hAnsi="Arial Gras"/>
          <w:b/>
          <w:smallCaps/>
          <w:sz w:val="28"/>
        </w:rPr>
        <w:t>Description détaillée du projet</w:t>
      </w:r>
      <w:r w:rsidR="00D2468B">
        <w:rPr>
          <w:b/>
        </w:rPr>
        <w:t> :</w:t>
      </w:r>
    </w:p>
    <w:p w14:paraId="2CB02374" w14:textId="77777777" w:rsidR="00D2468B" w:rsidRDefault="00D2468B">
      <w:pPr>
        <w:rPr>
          <w:i/>
          <w:sz w:val="18"/>
        </w:rPr>
      </w:pPr>
      <w:r>
        <w:rPr>
          <w:i/>
          <w:sz w:val="18"/>
        </w:rPr>
        <w:t>(joindre le document relatif au projet ; s’il n’en a pas été établi, compléter le cadre ci-dessous)</w:t>
      </w:r>
    </w:p>
    <w:p w14:paraId="7C4CF23A" w14:textId="77777777" w:rsidR="00D2468B" w:rsidRDefault="00D2468B"/>
    <w:p w14:paraId="2EF59A26" w14:textId="77777777" w:rsidR="00D2468B" w:rsidRDefault="00D2468B">
      <w:pPr>
        <w:pBdr>
          <w:top w:val="single" w:sz="4" w:space="1" w:color="000000"/>
          <w:left w:val="single" w:sz="4" w:space="4" w:color="000000"/>
          <w:bottom w:val="single" w:sz="4" w:space="1" w:color="000000"/>
          <w:right w:val="single" w:sz="4" w:space="4" w:color="000000"/>
        </w:pBdr>
      </w:pPr>
    </w:p>
    <w:p w14:paraId="1F27800B" w14:textId="77777777" w:rsidR="00D2468B" w:rsidRDefault="00D2468B">
      <w:pPr>
        <w:pBdr>
          <w:top w:val="single" w:sz="4" w:space="1" w:color="000000"/>
          <w:left w:val="single" w:sz="4" w:space="4" w:color="000000"/>
          <w:bottom w:val="single" w:sz="4" w:space="1" w:color="000000"/>
          <w:right w:val="single" w:sz="4" w:space="4" w:color="000000"/>
        </w:pBdr>
      </w:pPr>
      <w:r>
        <w:t>…………………………………………………………………………………………………………………………………………………………………………………………………………………………………………………………………………………………………………………………………………………………………………………………………………………………………………………………………………………………………………………………………………………………………………………………………………………………………………………………………………………………………………………………………………………………………………………………………………………………………………………………………………………………………………………………………………………………………………………………………………………………………………………………………………………………………………………………………………………………………………………………………………………………………………………………………………………………………………………………………………………………………………………………………………………………………………………………………………………………………………………………………………………………………………………………………………………………………………………………………………………………………………………………………………………………………………………………………………………………………………………………………………………………………………………………………………………………………………………………</w:t>
      </w:r>
      <w:r w:rsidR="00920ACA">
        <w:t>…………………………………………………………………………………………………………………………………………………………………………</w:t>
      </w:r>
    </w:p>
    <w:p w14:paraId="4967F079" w14:textId="77777777" w:rsidR="00F92E48" w:rsidRDefault="00D2468B">
      <w:pPr>
        <w:pBdr>
          <w:top w:val="single" w:sz="4" w:space="1" w:color="000000"/>
          <w:left w:val="single" w:sz="4" w:space="4" w:color="000000"/>
          <w:bottom w:val="single" w:sz="4" w:space="1" w:color="000000"/>
          <w:right w:val="single" w:sz="4" w:space="4" w:color="000000"/>
        </w:pBdr>
      </w:pPr>
      <w:r>
        <w:t>…………………………………………………………………………………………………………………………</w:t>
      </w:r>
      <w:r w:rsidR="00920ACA">
        <w:t> ……………………………………………………………………………………………</w:t>
      </w:r>
    </w:p>
    <w:p w14:paraId="338140ED" w14:textId="77777777" w:rsidR="00F92E48" w:rsidRDefault="00F92E48">
      <w:pPr>
        <w:rPr>
          <w:sz w:val="16"/>
        </w:rPr>
      </w:pPr>
    </w:p>
    <w:p w14:paraId="00A49E51" w14:textId="77777777" w:rsidR="0097719F" w:rsidRDefault="0097719F">
      <w:pPr>
        <w:rPr>
          <w:rFonts w:ascii="DejaVu Sans" w:hAnsi="DejaVu Sans"/>
          <w:sz w:val="44"/>
        </w:rPr>
      </w:pPr>
    </w:p>
    <w:p w14:paraId="465A3136" w14:textId="77777777" w:rsidR="00906E03" w:rsidRDefault="00906E03">
      <w:pPr>
        <w:rPr>
          <w:rFonts w:ascii="DejaVu Sans" w:hAnsi="DejaVu Sans"/>
          <w:sz w:val="44"/>
        </w:rPr>
      </w:pPr>
    </w:p>
    <w:p w14:paraId="0D1ECFC5" w14:textId="77777777" w:rsidR="00906E03" w:rsidRDefault="00906E03">
      <w:pPr>
        <w:rPr>
          <w:rFonts w:ascii="DejaVu Sans" w:hAnsi="DejaVu Sans"/>
          <w:sz w:val="44"/>
        </w:rPr>
      </w:pPr>
    </w:p>
    <w:p w14:paraId="72156DC3" w14:textId="77777777" w:rsidR="00906E03" w:rsidRDefault="00906E03">
      <w:pPr>
        <w:rPr>
          <w:rFonts w:ascii="DejaVu Sans" w:hAnsi="DejaVu Sans"/>
          <w:sz w:val="44"/>
        </w:rPr>
      </w:pPr>
    </w:p>
    <w:p w14:paraId="3B20D0B2" w14:textId="77777777" w:rsidR="00906E03" w:rsidRDefault="00906E03">
      <w:pPr>
        <w:rPr>
          <w:rFonts w:ascii="DejaVu Sans" w:hAnsi="DejaVu Sans"/>
          <w:sz w:val="44"/>
        </w:rPr>
      </w:pPr>
    </w:p>
    <w:p w14:paraId="74F30411" w14:textId="77777777" w:rsidR="00906E03" w:rsidRDefault="00906E03">
      <w:pPr>
        <w:rPr>
          <w:rFonts w:ascii="DejaVu Sans" w:hAnsi="DejaVu Sans"/>
          <w:sz w:val="44"/>
        </w:rPr>
      </w:pPr>
    </w:p>
    <w:p w14:paraId="29F0045A" w14:textId="77777777" w:rsidR="00906E03" w:rsidRDefault="00906E03">
      <w:pPr>
        <w:rPr>
          <w:rFonts w:ascii="DejaVu Sans" w:hAnsi="DejaVu Sans"/>
          <w:sz w:val="44"/>
        </w:rPr>
      </w:pPr>
    </w:p>
    <w:p w14:paraId="77E3B40E" w14:textId="77777777" w:rsidR="00906E03" w:rsidRDefault="00906E03">
      <w:pPr>
        <w:rPr>
          <w:rFonts w:ascii="DejaVu Sans" w:hAnsi="DejaVu Sans"/>
          <w:sz w:val="44"/>
        </w:rPr>
      </w:pPr>
    </w:p>
    <w:p w14:paraId="32E8A064" w14:textId="77777777" w:rsidR="00D2468B" w:rsidRDefault="00AA678C">
      <w:pPr>
        <w:rPr>
          <w:rFonts w:ascii="Arial Gras" w:hAnsi="Arial Gras"/>
          <w:b/>
          <w:smallCaps/>
        </w:rPr>
      </w:pPr>
      <w:r>
        <w:rPr>
          <w:rFonts w:ascii="DejaVu Sans" w:hAnsi="DejaVu Sans"/>
          <w:sz w:val="44"/>
        </w:rPr>
        <w:lastRenderedPageBreak/>
        <w:t>➎</w:t>
      </w:r>
      <w:r>
        <w:rPr>
          <w:rFonts w:ascii="Arial Gras" w:hAnsi="Arial Gras"/>
          <w:b/>
          <w:smallCaps/>
          <w:sz w:val="28"/>
        </w:rPr>
        <w:t xml:space="preserve"> </w:t>
      </w:r>
      <w:r w:rsidR="00D2468B">
        <w:rPr>
          <w:rFonts w:ascii="Arial Gras" w:hAnsi="Arial Gras"/>
          <w:b/>
          <w:smallCaps/>
          <w:sz w:val="28"/>
        </w:rPr>
        <w:t>Plan de financement</w:t>
      </w:r>
      <w:r w:rsidR="00D2468B">
        <w:rPr>
          <w:rFonts w:ascii="Arial Gras" w:hAnsi="Arial Gras"/>
          <w:b/>
          <w:smallCaps/>
        </w:rPr>
        <w:t xml:space="preserve"> </w:t>
      </w:r>
    </w:p>
    <w:p w14:paraId="215DFB44" w14:textId="77777777" w:rsidR="00906E03" w:rsidRDefault="00906E03">
      <w:pPr>
        <w:rPr>
          <w:rFonts w:ascii="Arial Gras" w:hAnsi="Arial Gras"/>
          <w:b/>
          <w:smallCaps/>
        </w:rPr>
      </w:pPr>
    </w:p>
    <w:p w14:paraId="2D7D1880" w14:textId="77777777" w:rsidR="00906E03" w:rsidRDefault="00906E03">
      <w:pPr>
        <w:rPr>
          <w:rFonts w:ascii="Arial Gras" w:hAnsi="Arial Gras"/>
          <w:b/>
          <w:smallCaps/>
        </w:rPr>
      </w:pPr>
    </w:p>
    <w:p w14:paraId="12C179B7" w14:textId="77777777" w:rsidR="008623A6" w:rsidRPr="008623A6" w:rsidRDefault="008623A6" w:rsidP="008623A6">
      <w:r w:rsidRPr="008623A6">
        <w:t>Le montant du budget d’investissement doit correspondre au montant total des devis retenus.  </w:t>
      </w:r>
    </w:p>
    <w:p w14:paraId="23670DEA" w14:textId="77777777" w:rsidR="008623A6" w:rsidRPr="008623A6" w:rsidRDefault="008623A6" w:rsidP="008623A6">
      <w:r w:rsidRPr="008623A6">
        <w:t>Les montants doivent être indiqués :  </w:t>
      </w:r>
    </w:p>
    <w:p w14:paraId="438D98D5" w14:textId="77777777" w:rsidR="008623A6" w:rsidRPr="008623A6" w:rsidRDefault="008623A6" w:rsidP="008623A6">
      <w:pPr>
        <w:numPr>
          <w:ilvl w:val="0"/>
          <w:numId w:val="16"/>
        </w:numPr>
      </w:pPr>
      <w:r w:rsidRPr="008623A6">
        <w:t>HT si le demandeur peut bénéficier de la récupération de la TVA (Notamment pour les collectivités territoriales)   </w:t>
      </w:r>
    </w:p>
    <w:p w14:paraId="2A2D0084" w14:textId="77777777" w:rsidR="008623A6" w:rsidRPr="008623A6" w:rsidRDefault="008623A6" w:rsidP="008623A6">
      <w:pPr>
        <w:numPr>
          <w:ilvl w:val="0"/>
          <w:numId w:val="17"/>
        </w:numPr>
      </w:pPr>
      <w:r w:rsidRPr="008623A6">
        <w:t>TTC si le demandeur ne peut pas bénéficier de la récupération de la TVA   </w:t>
      </w:r>
    </w:p>
    <w:p w14:paraId="1B799954" w14:textId="77777777" w:rsidR="008623A6" w:rsidRPr="008623A6" w:rsidRDefault="008623A6" w:rsidP="008623A6">
      <w:r w:rsidRPr="008623A6">
        <w:t>Le versement de la subvention se fait sur facture acquittée. Pas de versement possible d’</w:t>
      </w:r>
      <w:proofErr w:type="spellStart"/>
      <w:r w:rsidRPr="008623A6">
        <w:t>avance</w:t>
      </w:r>
      <w:proofErr w:type="spellEnd"/>
      <w:r w:rsidRPr="008623A6">
        <w:t xml:space="preserve"> ou d’acompte. </w:t>
      </w:r>
    </w:p>
    <w:p w14:paraId="7E4692B3" w14:textId="77777777" w:rsidR="00906E03" w:rsidRDefault="00906E03">
      <w:pPr>
        <w:rPr>
          <w:rFonts w:ascii="Arial Gras" w:hAnsi="Arial Gras"/>
          <w:b/>
          <w:smallCaps/>
        </w:rPr>
      </w:pPr>
    </w:p>
    <w:p w14:paraId="7476E7B7" w14:textId="77777777" w:rsidR="00A72CC8" w:rsidRDefault="00A72CC8">
      <w:pPr>
        <w:rPr>
          <w:rFonts w:ascii="Arial Gras" w:hAnsi="Arial Gras"/>
          <w:b/>
          <w:smallCaps/>
        </w:rPr>
      </w:pPr>
    </w:p>
    <w:tbl>
      <w:tblPr>
        <w:tblW w:w="9924" w:type="dxa"/>
        <w:tblInd w:w="-356" w:type="dxa"/>
        <w:tblCellMar>
          <w:left w:w="70" w:type="dxa"/>
          <w:right w:w="70" w:type="dxa"/>
        </w:tblCellMar>
        <w:tblLook w:val="04A0" w:firstRow="1" w:lastRow="0" w:firstColumn="1" w:lastColumn="0" w:noHBand="0" w:noVBand="1"/>
      </w:tblPr>
      <w:tblGrid>
        <w:gridCol w:w="2269"/>
        <w:gridCol w:w="2800"/>
        <w:gridCol w:w="2020"/>
        <w:gridCol w:w="2835"/>
      </w:tblGrid>
      <w:tr w:rsidR="00A72CC8" w:rsidRPr="00A72CC8" w14:paraId="74D1D719" w14:textId="77777777" w:rsidTr="00EE791E">
        <w:trPr>
          <w:trHeight w:val="480"/>
        </w:trPr>
        <w:tc>
          <w:tcPr>
            <w:tcW w:w="2269" w:type="dxa"/>
            <w:tcBorders>
              <w:top w:val="single" w:sz="8" w:space="0" w:color="auto"/>
              <w:left w:val="single" w:sz="8" w:space="0" w:color="auto"/>
              <w:bottom w:val="single" w:sz="8" w:space="0" w:color="auto"/>
              <w:right w:val="single" w:sz="8" w:space="0" w:color="000000"/>
            </w:tcBorders>
            <w:shd w:val="clear" w:color="000000" w:fill="A6A6A6"/>
            <w:vAlign w:val="center"/>
            <w:hideMark/>
          </w:tcPr>
          <w:p w14:paraId="10A46014" w14:textId="77777777" w:rsidR="00A72CC8" w:rsidRPr="00A72CC8" w:rsidRDefault="00A72CC8" w:rsidP="00A72CC8">
            <w:pPr>
              <w:suppressAutoHyphens w:val="0"/>
              <w:jc w:val="center"/>
              <w:rPr>
                <w:rFonts w:ascii="Times New Roman" w:hAnsi="Times New Roman"/>
                <w:b/>
                <w:bCs/>
                <w:color w:val="000000"/>
                <w:sz w:val="14"/>
                <w:szCs w:val="14"/>
              </w:rPr>
            </w:pPr>
            <w:r w:rsidRPr="00A72CC8">
              <w:rPr>
                <w:rFonts w:eastAsia="Arial" w:cs="Arial"/>
                <w:b/>
                <w:bCs/>
                <w:color w:val="000000"/>
                <w:szCs w:val="22"/>
              </w:rPr>
              <w:t>Détail dépenses</w:t>
            </w:r>
          </w:p>
        </w:tc>
        <w:tc>
          <w:tcPr>
            <w:tcW w:w="2800" w:type="dxa"/>
            <w:tcBorders>
              <w:top w:val="single" w:sz="8" w:space="0" w:color="auto"/>
              <w:left w:val="nil"/>
              <w:bottom w:val="single" w:sz="8" w:space="0" w:color="auto"/>
              <w:right w:val="nil"/>
            </w:tcBorders>
            <w:shd w:val="clear" w:color="000000" w:fill="A6A6A6"/>
            <w:vAlign w:val="center"/>
            <w:hideMark/>
          </w:tcPr>
          <w:p w14:paraId="0D0697D7" w14:textId="77777777" w:rsidR="00A72CC8" w:rsidRPr="00A72CC8" w:rsidRDefault="00A72CC8" w:rsidP="00A72CC8">
            <w:pPr>
              <w:suppressAutoHyphens w:val="0"/>
              <w:jc w:val="center"/>
              <w:rPr>
                <w:rFonts w:cs="Arial"/>
                <w:b/>
                <w:bCs/>
                <w:color w:val="000000"/>
                <w:szCs w:val="22"/>
              </w:rPr>
            </w:pPr>
            <w:r w:rsidRPr="00A72CC8">
              <w:rPr>
                <w:rFonts w:cs="Arial"/>
                <w:b/>
                <w:bCs/>
                <w:color w:val="000000"/>
                <w:szCs w:val="22"/>
              </w:rPr>
              <w:t>Montant des dépenses</w:t>
            </w:r>
          </w:p>
        </w:tc>
        <w:tc>
          <w:tcPr>
            <w:tcW w:w="2020" w:type="dxa"/>
            <w:tcBorders>
              <w:top w:val="single" w:sz="8" w:space="0" w:color="auto"/>
              <w:left w:val="single" w:sz="8" w:space="0" w:color="000000"/>
              <w:bottom w:val="single" w:sz="8" w:space="0" w:color="auto"/>
              <w:right w:val="single" w:sz="8" w:space="0" w:color="000000"/>
            </w:tcBorders>
            <w:shd w:val="clear" w:color="000000" w:fill="A6A6A6"/>
            <w:vAlign w:val="center"/>
            <w:hideMark/>
          </w:tcPr>
          <w:p w14:paraId="50FBCBE7" w14:textId="77777777" w:rsidR="00A72CC8" w:rsidRPr="00A72CC8" w:rsidRDefault="00A72CC8" w:rsidP="00A72CC8">
            <w:pPr>
              <w:suppressAutoHyphens w:val="0"/>
              <w:jc w:val="center"/>
              <w:rPr>
                <w:rFonts w:cs="Arial"/>
                <w:b/>
                <w:bCs/>
                <w:color w:val="000000"/>
                <w:szCs w:val="22"/>
              </w:rPr>
            </w:pPr>
            <w:r w:rsidRPr="00A72CC8">
              <w:rPr>
                <w:rFonts w:eastAsia="Arial" w:cs="Arial"/>
                <w:b/>
                <w:bCs/>
                <w:color w:val="000000"/>
                <w:szCs w:val="22"/>
              </w:rPr>
              <w:t>Détail recettes</w:t>
            </w:r>
          </w:p>
        </w:tc>
        <w:tc>
          <w:tcPr>
            <w:tcW w:w="2835" w:type="dxa"/>
            <w:tcBorders>
              <w:top w:val="single" w:sz="8" w:space="0" w:color="auto"/>
              <w:left w:val="nil"/>
              <w:bottom w:val="single" w:sz="8" w:space="0" w:color="auto"/>
              <w:right w:val="single" w:sz="8" w:space="0" w:color="auto"/>
            </w:tcBorders>
            <w:shd w:val="clear" w:color="000000" w:fill="A6A6A6"/>
            <w:vAlign w:val="center"/>
            <w:hideMark/>
          </w:tcPr>
          <w:p w14:paraId="66CA2A9E" w14:textId="77777777" w:rsidR="00A72CC8" w:rsidRPr="00A72CC8" w:rsidRDefault="00A72CC8" w:rsidP="00A72CC8">
            <w:pPr>
              <w:suppressAutoHyphens w:val="0"/>
              <w:jc w:val="center"/>
              <w:rPr>
                <w:rFonts w:cs="Arial"/>
                <w:b/>
                <w:bCs/>
                <w:color w:val="000000"/>
                <w:szCs w:val="22"/>
              </w:rPr>
            </w:pPr>
            <w:r w:rsidRPr="00A72CC8">
              <w:rPr>
                <w:rFonts w:eastAsia="Arial" w:cs="Arial"/>
                <w:b/>
                <w:bCs/>
                <w:color w:val="000000"/>
                <w:szCs w:val="22"/>
              </w:rPr>
              <w:t>Montant des recettes</w:t>
            </w:r>
          </w:p>
        </w:tc>
      </w:tr>
      <w:tr w:rsidR="00912410" w:rsidRPr="00A72CC8" w14:paraId="2D0A781D" w14:textId="77777777" w:rsidTr="00280B67">
        <w:trPr>
          <w:trHeight w:val="1125"/>
        </w:trPr>
        <w:tc>
          <w:tcPr>
            <w:tcW w:w="2269" w:type="dxa"/>
            <w:tcBorders>
              <w:top w:val="nil"/>
              <w:left w:val="single" w:sz="8" w:space="0" w:color="auto"/>
              <w:bottom w:val="nil"/>
              <w:right w:val="single" w:sz="8" w:space="0" w:color="000000"/>
            </w:tcBorders>
            <w:vAlign w:val="center"/>
            <w:hideMark/>
          </w:tcPr>
          <w:p w14:paraId="3135C2E8" w14:textId="77777777" w:rsidR="00912410" w:rsidRPr="00A72CC8" w:rsidRDefault="00912410" w:rsidP="00A72CC8">
            <w:pPr>
              <w:suppressAutoHyphens w:val="0"/>
              <w:jc w:val="center"/>
              <w:rPr>
                <w:rFonts w:cs="Arial"/>
                <w:i/>
                <w:iCs/>
                <w:color w:val="000000"/>
                <w:sz w:val="18"/>
                <w:szCs w:val="18"/>
              </w:rPr>
            </w:pPr>
            <w:r w:rsidRPr="00A72CC8">
              <w:rPr>
                <w:rFonts w:cs="Arial"/>
                <w:i/>
                <w:iCs/>
                <w:color w:val="000000"/>
                <w:sz w:val="18"/>
                <w:szCs w:val="18"/>
              </w:rPr>
              <w:t>(voir la ventilation en annexe)</w:t>
            </w:r>
          </w:p>
        </w:tc>
        <w:tc>
          <w:tcPr>
            <w:tcW w:w="2800" w:type="dxa"/>
            <w:tcBorders>
              <w:top w:val="nil"/>
              <w:left w:val="nil"/>
              <w:bottom w:val="nil"/>
              <w:right w:val="nil"/>
            </w:tcBorders>
            <w:vAlign w:val="center"/>
            <w:hideMark/>
          </w:tcPr>
          <w:p w14:paraId="76831C9D" w14:textId="77777777" w:rsidR="00912410" w:rsidRPr="00A72CC8" w:rsidRDefault="00912410" w:rsidP="005B440E">
            <w:pPr>
              <w:suppressAutoHyphens w:val="0"/>
              <w:jc w:val="center"/>
              <w:rPr>
                <w:rFonts w:cs="Arial"/>
                <w:i/>
                <w:iCs/>
                <w:color w:val="000000"/>
                <w:sz w:val="18"/>
                <w:szCs w:val="18"/>
              </w:rPr>
            </w:pPr>
            <w:r w:rsidRPr="00912410">
              <w:rPr>
                <w:rFonts w:ascii="Times New Roman" w:hAnsi="Times New Roman"/>
                <w:i/>
                <w:color w:val="242424"/>
                <w:sz w:val="18"/>
                <w:szCs w:val="18"/>
                <w:shd w:val="clear" w:color="auto" w:fill="FFFFFF"/>
              </w:rPr>
              <w:t xml:space="preserve">Le montant est </w:t>
            </w:r>
            <w:r>
              <w:rPr>
                <w:rFonts w:ascii="Times New Roman" w:hAnsi="Times New Roman"/>
                <w:i/>
                <w:color w:val="242424"/>
                <w:sz w:val="18"/>
                <w:szCs w:val="18"/>
                <w:shd w:val="clear" w:color="auto" w:fill="FFFFFF"/>
              </w:rPr>
              <w:t xml:space="preserve">« hors taxe» </w:t>
            </w:r>
            <w:r w:rsidRPr="00912410">
              <w:rPr>
                <w:rFonts w:ascii="Times New Roman" w:hAnsi="Times New Roman"/>
                <w:i/>
                <w:color w:val="242424"/>
                <w:sz w:val="18"/>
                <w:szCs w:val="18"/>
                <w:shd w:val="clear" w:color="auto" w:fill="FFFFFF"/>
              </w:rPr>
              <w:t>pour les promoteurs qui ont la possibilité de déduire la Tva sur les</w:t>
            </w:r>
            <w:r w:rsidRPr="00912410">
              <w:rPr>
                <w:rFonts w:ascii="Times New Roman" w:hAnsi="Times New Roman"/>
                <w:i/>
                <w:color w:val="242424"/>
                <w:sz w:val="18"/>
                <w:szCs w:val="18"/>
              </w:rPr>
              <w:br/>
            </w:r>
            <w:r w:rsidRPr="00912410">
              <w:rPr>
                <w:rFonts w:ascii="Times New Roman" w:hAnsi="Times New Roman"/>
                <w:i/>
                <w:color w:val="242424"/>
                <w:sz w:val="18"/>
                <w:szCs w:val="18"/>
                <w:shd w:val="clear" w:color="auto" w:fill="FFFFFF"/>
              </w:rPr>
              <w:t>investissements. A contrario</w:t>
            </w:r>
            <w:r>
              <w:rPr>
                <w:rFonts w:ascii="Times New Roman" w:hAnsi="Times New Roman"/>
                <w:i/>
                <w:color w:val="242424"/>
                <w:sz w:val="18"/>
                <w:szCs w:val="18"/>
                <w:shd w:val="clear" w:color="auto" w:fill="FFFFFF"/>
              </w:rPr>
              <w:t xml:space="preserve"> </w:t>
            </w:r>
            <w:r w:rsidRPr="00912410">
              <w:rPr>
                <w:rFonts w:ascii="Times New Roman" w:hAnsi="Times New Roman"/>
                <w:i/>
                <w:color w:val="242424"/>
                <w:sz w:val="18"/>
                <w:szCs w:val="18"/>
                <w:shd w:val="clear" w:color="auto" w:fill="FFFFFF"/>
              </w:rPr>
              <w:t>pour les promoteurs qui n’ont pas</w:t>
            </w:r>
            <w:r w:rsidRPr="00912410">
              <w:rPr>
                <w:rFonts w:ascii="Times New Roman" w:hAnsi="Times New Roman"/>
                <w:i/>
                <w:color w:val="242424"/>
                <w:sz w:val="18"/>
                <w:szCs w:val="18"/>
              </w:rPr>
              <w:br/>
            </w:r>
            <w:r>
              <w:rPr>
                <w:rFonts w:ascii="Times New Roman" w:hAnsi="Times New Roman"/>
                <w:i/>
                <w:color w:val="242424"/>
                <w:sz w:val="18"/>
                <w:szCs w:val="18"/>
                <w:shd w:val="clear" w:color="auto" w:fill="FFFFFF"/>
              </w:rPr>
              <w:t>cette faculté</w:t>
            </w:r>
            <w:r w:rsidRPr="00912410">
              <w:rPr>
                <w:rFonts w:ascii="Times New Roman" w:hAnsi="Times New Roman"/>
                <w:i/>
                <w:color w:val="242424"/>
                <w:sz w:val="18"/>
                <w:szCs w:val="18"/>
                <w:shd w:val="clear" w:color="auto" w:fill="FFFFFF"/>
              </w:rPr>
              <w:t xml:space="preserve">, </w:t>
            </w:r>
            <w:r>
              <w:rPr>
                <w:rFonts w:ascii="Times New Roman" w:hAnsi="Times New Roman"/>
                <w:i/>
                <w:color w:val="242424"/>
                <w:sz w:val="18"/>
                <w:szCs w:val="18"/>
                <w:shd w:val="clear" w:color="auto" w:fill="FFFFFF"/>
              </w:rPr>
              <w:t xml:space="preserve">le montant est </w:t>
            </w:r>
            <w:r w:rsidRPr="00912410">
              <w:rPr>
                <w:rFonts w:ascii="Times New Roman" w:hAnsi="Times New Roman"/>
                <w:i/>
                <w:color w:val="242424"/>
                <w:sz w:val="18"/>
                <w:szCs w:val="18"/>
                <w:shd w:val="clear" w:color="auto" w:fill="FFFFFF"/>
              </w:rPr>
              <w:t xml:space="preserve"> « toutes taxes comprises »</w:t>
            </w:r>
          </w:p>
        </w:tc>
        <w:tc>
          <w:tcPr>
            <w:tcW w:w="2020" w:type="dxa"/>
            <w:tcBorders>
              <w:top w:val="nil"/>
              <w:left w:val="single" w:sz="8" w:space="0" w:color="000000"/>
              <w:bottom w:val="nil"/>
              <w:right w:val="single" w:sz="8" w:space="0" w:color="000000"/>
            </w:tcBorders>
            <w:vAlign w:val="center"/>
            <w:hideMark/>
          </w:tcPr>
          <w:p w14:paraId="1EEDA72D" w14:textId="77777777" w:rsidR="00912410" w:rsidRPr="00A72CC8" w:rsidRDefault="00912410" w:rsidP="00A72CC8">
            <w:pPr>
              <w:suppressAutoHyphens w:val="0"/>
              <w:rPr>
                <w:rFonts w:ascii="Times New Roman" w:hAnsi="Times New Roman"/>
                <w:b/>
                <w:bCs/>
                <w:color w:val="000000"/>
                <w:sz w:val="14"/>
                <w:szCs w:val="14"/>
              </w:rPr>
            </w:pPr>
            <w:r w:rsidRPr="00A72CC8">
              <w:rPr>
                <w:rFonts w:ascii="Times New Roman" w:hAnsi="Times New Roman"/>
                <w:b/>
                <w:bCs/>
                <w:color w:val="000000"/>
                <w:sz w:val="14"/>
                <w:szCs w:val="14"/>
              </w:rPr>
              <w:t> </w:t>
            </w:r>
          </w:p>
        </w:tc>
        <w:tc>
          <w:tcPr>
            <w:tcW w:w="2835" w:type="dxa"/>
            <w:tcBorders>
              <w:top w:val="nil"/>
              <w:left w:val="nil"/>
              <w:bottom w:val="nil"/>
              <w:right w:val="single" w:sz="8" w:space="0" w:color="auto"/>
            </w:tcBorders>
            <w:vAlign w:val="center"/>
            <w:hideMark/>
          </w:tcPr>
          <w:p w14:paraId="1E3331CE" w14:textId="77777777" w:rsidR="00912410" w:rsidRPr="00A72CC8" w:rsidRDefault="00912410" w:rsidP="00A72CC8">
            <w:pPr>
              <w:suppressAutoHyphens w:val="0"/>
              <w:jc w:val="center"/>
              <w:rPr>
                <w:rFonts w:cs="Arial"/>
                <w:i/>
                <w:iCs/>
                <w:color w:val="000000"/>
                <w:sz w:val="18"/>
                <w:szCs w:val="18"/>
              </w:rPr>
            </w:pPr>
            <w:r w:rsidRPr="00A72CC8">
              <w:rPr>
                <w:rFonts w:cs="Arial"/>
                <w:i/>
                <w:iCs/>
                <w:color w:val="000000"/>
                <w:sz w:val="18"/>
              </w:rPr>
              <w:t>(détail des financements prévus)</w:t>
            </w:r>
          </w:p>
        </w:tc>
      </w:tr>
      <w:tr w:rsidR="00912410" w:rsidRPr="00A72CC8" w14:paraId="628D7419" w14:textId="77777777" w:rsidTr="00280B67">
        <w:trPr>
          <w:trHeight w:val="705"/>
        </w:trPr>
        <w:tc>
          <w:tcPr>
            <w:tcW w:w="2269" w:type="dxa"/>
            <w:tcBorders>
              <w:top w:val="single" w:sz="8" w:space="0" w:color="000000"/>
              <w:left w:val="single" w:sz="8" w:space="0" w:color="auto"/>
              <w:bottom w:val="nil"/>
              <w:right w:val="single" w:sz="8" w:space="0" w:color="000000"/>
            </w:tcBorders>
            <w:vAlign w:val="center"/>
            <w:hideMark/>
          </w:tcPr>
          <w:p w14:paraId="05AEC6EE" w14:textId="77777777" w:rsidR="00912410" w:rsidRPr="00A72CC8" w:rsidRDefault="00912410" w:rsidP="00A72CC8">
            <w:pPr>
              <w:suppressAutoHyphens w:val="0"/>
              <w:rPr>
                <w:rFonts w:cs="Arial"/>
                <w:b/>
                <w:bCs/>
                <w:color w:val="000000"/>
                <w:szCs w:val="22"/>
              </w:rPr>
            </w:pPr>
            <w:r w:rsidRPr="00A72CC8">
              <w:rPr>
                <w:rFonts w:cs="Arial"/>
                <w:b/>
                <w:bCs/>
                <w:color w:val="000000"/>
                <w:szCs w:val="22"/>
              </w:rPr>
              <w:t>Fonciers : </w:t>
            </w:r>
          </w:p>
        </w:tc>
        <w:tc>
          <w:tcPr>
            <w:tcW w:w="2800" w:type="dxa"/>
            <w:tcBorders>
              <w:top w:val="single" w:sz="8" w:space="0" w:color="000000"/>
              <w:left w:val="nil"/>
              <w:bottom w:val="single" w:sz="8" w:space="0" w:color="000000"/>
              <w:right w:val="nil"/>
            </w:tcBorders>
            <w:vAlign w:val="center"/>
            <w:hideMark/>
          </w:tcPr>
          <w:p w14:paraId="1D125C80"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single" w:sz="8" w:space="0" w:color="auto"/>
              <w:left w:val="single" w:sz="8" w:space="0" w:color="auto"/>
              <w:bottom w:val="nil"/>
              <w:right w:val="single" w:sz="8" w:space="0" w:color="auto"/>
            </w:tcBorders>
            <w:vAlign w:val="center"/>
            <w:hideMark/>
          </w:tcPr>
          <w:p w14:paraId="64734B47"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xml:space="preserve">Subventions </w:t>
            </w:r>
            <w:r w:rsidRPr="00A72CC8">
              <w:rPr>
                <w:rFonts w:cs="Arial"/>
                <w:b/>
                <w:bCs/>
                <w:i/>
                <w:iCs/>
                <w:color w:val="000000"/>
                <w:sz w:val="16"/>
                <w:szCs w:val="16"/>
              </w:rPr>
              <w:t>(à préciser) : </w:t>
            </w:r>
          </w:p>
        </w:tc>
        <w:tc>
          <w:tcPr>
            <w:tcW w:w="2835" w:type="dxa"/>
            <w:tcBorders>
              <w:top w:val="single" w:sz="8" w:space="0" w:color="000000"/>
              <w:left w:val="nil"/>
              <w:bottom w:val="single" w:sz="8" w:space="0" w:color="000000"/>
              <w:right w:val="single" w:sz="8" w:space="0" w:color="auto"/>
            </w:tcBorders>
            <w:vAlign w:val="center"/>
            <w:hideMark/>
          </w:tcPr>
          <w:p w14:paraId="361BC626"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254167AF" w14:textId="77777777" w:rsidTr="00280B67">
        <w:trPr>
          <w:trHeight w:val="705"/>
        </w:trPr>
        <w:tc>
          <w:tcPr>
            <w:tcW w:w="2269" w:type="dxa"/>
            <w:tcBorders>
              <w:top w:val="single" w:sz="8" w:space="0" w:color="000000"/>
              <w:left w:val="single" w:sz="8" w:space="0" w:color="auto"/>
              <w:bottom w:val="nil"/>
              <w:right w:val="single" w:sz="8" w:space="0" w:color="000000"/>
            </w:tcBorders>
            <w:vAlign w:val="center"/>
            <w:hideMark/>
          </w:tcPr>
          <w:p w14:paraId="67ABCA2E" w14:textId="77777777" w:rsidR="00912410" w:rsidRPr="00A72CC8" w:rsidRDefault="00912410" w:rsidP="00A72CC8">
            <w:pPr>
              <w:suppressAutoHyphens w:val="0"/>
              <w:rPr>
                <w:rFonts w:cs="Arial"/>
                <w:b/>
                <w:bCs/>
                <w:color w:val="000000"/>
                <w:szCs w:val="22"/>
              </w:rPr>
            </w:pPr>
            <w:r w:rsidRPr="00A72CC8">
              <w:rPr>
                <w:rFonts w:cs="Arial"/>
                <w:b/>
                <w:bCs/>
                <w:color w:val="000000"/>
                <w:szCs w:val="22"/>
              </w:rPr>
              <w:t>Gros œuvre :</w:t>
            </w:r>
          </w:p>
        </w:tc>
        <w:tc>
          <w:tcPr>
            <w:tcW w:w="2800" w:type="dxa"/>
            <w:tcBorders>
              <w:top w:val="nil"/>
              <w:left w:val="nil"/>
              <w:bottom w:val="single" w:sz="8" w:space="0" w:color="000000"/>
              <w:right w:val="nil"/>
            </w:tcBorders>
            <w:vAlign w:val="center"/>
            <w:hideMark/>
          </w:tcPr>
          <w:p w14:paraId="44784484"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single" w:sz="8" w:space="0" w:color="auto"/>
              <w:bottom w:val="nil"/>
              <w:right w:val="single" w:sz="8" w:space="0" w:color="auto"/>
            </w:tcBorders>
            <w:vAlign w:val="center"/>
            <w:hideMark/>
          </w:tcPr>
          <w:p w14:paraId="54E954D1"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w:t>
            </w:r>
          </w:p>
        </w:tc>
        <w:tc>
          <w:tcPr>
            <w:tcW w:w="2835" w:type="dxa"/>
            <w:tcBorders>
              <w:top w:val="nil"/>
              <w:left w:val="nil"/>
              <w:bottom w:val="single" w:sz="8" w:space="0" w:color="000000"/>
              <w:right w:val="single" w:sz="8" w:space="0" w:color="auto"/>
            </w:tcBorders>
            <w:vAlign w:val="center"/>
            <w:hideMark/>
          </w:tcPr>
          <w:p w14:paraId="1667C01A"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6B42140F" w14:textId="77777777" w:rsidTr="00280B67">
        <w:trPr>
          <w:trHeight w:val="705"/>
        </w:trPr>
        <w:tc>
          <w:tcPr>
            <w:tcW w:w="2269" w:type="dxa"/>
            <w:tcBorders>
              <w:top w:val="single" w:sz="8" w:space="0" w:color="000000"/>
              <w:left w:val="single" w:sz="8" w:space="0" w:color="auto"/>
              <w:bottom w:val="nil"/>
              <w:right w:val="single" w:sz="8" w:space="0" w:color="000000"/>
            </w:tcBorders>
            <w:vAlign w:val="center"/>
            <w:hideMark/>
          </w:tcPr>
          <w:p w14:paraId="59336DEE" w14:textId="77777777" w:rsidR="00912410" w:rsidRPr="00A72CC8" w:rsidRDefault="00912410" w:rsidP="00A72CC8">
            <w:pPr>
              <w:suppressAutoHyphens w:val="0"/>
              <w:rPr>
                <w:rFonts w:cs="Arial"/>
                <w:b/>
                <w:bCs/>
                <w:color w:val="000000"/>
                <w:szCs w:val="22"/>
              </w:rPr>
            </w:pPr>
            <w:r w:rsidRPr="00A72CC8">
              <w:rPr>
                <w:rFonts w:cs="Arial"/>
                <w:b/>
                <w:bCs/>
                <w:color w:val="000000"/>
                <w:szCs w:val="22"/>
              </w:rPr>
              <w:t>Aménagement intérieur :</w:t>
            </w:r>
          </w:p>
        </w:tc>
        <w:tc>
          <w:tcPr>
            <w:tcW w:w="2800" w:type="dxa"/>
            <w:tcBorders>
              <w:top w:val="nil"/>
              <w:left w:val="nil"/>
              <w:bottom w:val="single" w:sz="8" w:space="0" w:color="000000"/>
              <w:right w:val="nil"/>
            </w:tcBorders>
            <w:vAlign w:val="center"/>
            <w:hideMark/>
          </w:tcPr>
          <w:p w14:paraId="250D16A2"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single" w:sz="8" w:space="0" w:color="auto"/>
              <w:bottom w:val="nil"/>
              <w:right w:val="single" w:sz="8" w:space="0" w:color="auto"/>
            </w:tcBorders>
            <w:vAlign w:val="center"/>
            <w:hideMark/>
          </w:tcPr>
          <w:p w14:paraId="022A1029"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w:t>
            </w:r>
          </w:p>
        </w:tc>
        <w:tc>
          <w:tcPr>
            <w:tcW w:w="2835" w:type="dxa"/>
            <w:tcBorders>
              <w:top w:val="nil"/>
              <w:left w:val="nil"/>
              <w:bottom w:val="single" w:sz="8" w:space="0" w:color="000000"/>
              <w:right w:val="single" w:sz="8" w:space="0" w:color="auto"/>
            </w:tcBorders>
            <w:vAlign w:val="center"/>
            <w:hideMark/>
          </w:tcPr>
          <w:p w14:paraId="22BA9710"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4CAADC67" w14:textId="77777777" w:rsidTr="00280B67">
        <w:trPr>
          <w:trHeight w:val="705"/>
        </w:trPr>
        <w:tc>
          <w:tcPr>
            <w:tcW w:w="2269" w:type="dxa"/>
            <w:tcBorders>
              <w:top w:val="single" w:sz="8" w:space="0" w:color="000000"/>
              <w:left w:val="single" w:sz="8" w:space="0" w:color="auto"/>
              <w:bottom w:val="nil"/>
              <w:right w:val="single" w:sz="8" w:space="0" w:color="000000"/>
            </w:tcBorders>
            <w:vAlign w:val="center"/>
            <w:hideMark/>
          </w:tcPr>
          <w:p w14:paraId="61086CB9" w14:textId="77777777" w:rsidR="00912410" w:rsidRPr="00A72CC8" w:rsidRDefault="00912410" w:rsidP="00A72CC8">
            <w:pPr>
              <w:suppressAutoHyphens w:val="0"/>
              <w:rPr>
                <w:rFonts w:cs="Arial"/>
                <w:b/>
                <w:bCs/>
                <w:color w:val="000000"/>
                <w:szCs w:val="22"/>
              </w:rPr>
            </w:pPr>
            <w:r w:rsidRPr="00A72CC8">
              <w:rPr>
                <w:rFonts w:cs="Arial"/>
                <w:b/>
                <w:bCs/>
                <w:color w:val="000000"/>
                <w:szCs w:val="22"/>
              </w:rPr>
              <w:t>Equipement simple et particulier</w:t>
            </w:r>
          </w:p>
        </w:tc>
        <w:tc>
          <w:tcPr>
            <w:tcW w:w="2800" w:type="dxa"/>
            <w:tcBorders>
              <w:top w:val="nil"/>
              <w:left w:val="nil"/>
              <w:bottom w:val="single" w:sz="8" w:space="0" w:color="000000"/>
              <w:right w:val="nil"/>
            </w:tcBorders>
            <w:vAlign w:val="center"/>
            <w:hideMark/>
          </w:tcPr>
          <w:p w14:paraId="1B3FD6FE"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single" w:sz="8" w:space="0" w:color="auto"/>
              <w:bottom w:val="nil"/>
              <w:right w:val="single" w:sz="8" w:space="0" w:color="auto"/>
            </w:tcBorders>
            <w:vAlign w:val="center"/>
            <w:hideMark/>
          </w:tcPr>
          <w:p w14:paraId="7B278352"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w:t>
            </w:r>
          </w:p>
        </w:tc>
        <w:tc>
          <w:tcPr>
            <w:tcW w:w="2835" w:type="dxa"/>
            <w:tcBorders>
              <w:top w:val="nil"/>
              <w:left w:val="nil"/>
              <w:bottom w:val="nil"/>
              <w:right w:val="single" w:sz="8" w:space="0" w:color="auto"/>
            </w:tcBorders>
            <w:vAlign w:val="center"/>
            <w:hideMark/>
          </w:tcPr>
          <w:p w14:paraId="35E5D1B5"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35E78473" w14:textId="77777777" w:rsidTr="00280B67">
        <w:trPr>
          <w:trHeight w:val="705"/>
        </w:trPr>
        <w:tc>
          <w:tcPr>
            <w:tcW w:w="2269" w:type="dxa"/>
            <w:tcBorders>
              <w:top w:val="single" w:sz="8" w:space="0" w:color="000000"/>
              <w:left w:val="single" w:sz="8" w:space="0" w:color="auto"/>
              <w:bottom w:val="nil"/>
              <w:right w:val="single" w:sz="8" w:space="0" w:color="000000"/>
            </w:tcBorders>
            <w:vAlign w:val="center"/>
            <w:hideMark/>
          </w:tcPr>
          <w:p w14:paraId="51D6387A" w14:textId="77777777" w:rsidR="00912410" w:rsidRPr="00A72CC8" w:rsidRDefault="00912410" w:rsidP="00A72CC8">
            <w:pPr>
              <w:suppressAutoHyphens w:val="0"/>
              <w:rPr>
                <w:rFonts w:cs="Arial"/>
                <w:b/>
                <w:bCs/>
                <w:color w:val="000000"/>
                <w:szCs w:val="22"/>
              </w:rPr>
            </w:pPr>
            <w:r w:rsidRPr="00A72CC8">
              <w:rPr>
                <w:rFonts w:cs="Arial"/>
                <w:b/>
                <w:bCs/>
                <w:color w:val="000000"/>
                <w:szCs w:val="22"/>
              </w:rPr>
              <w:t>Honoraires et frais administratifs</w:t>
            </w:r>
          </w:p>
        </w:tc>
        <w:tc>
          <w:tcPr>
            <w:tcW w:w="2800" w:type="dxa"/>
            <w:tcBorders>
              <w:top w:val="nil"/>
              <w:left w:val="nil"/>
              <w:bottom w:val="nil"/>
              <w:right w:val="nil"/>
            </w:tcBorders>
            <w:vAlign w:val="center"/>
            <w:hideMark/>
          </w:tcPr>
          <w:p w14:paraId="22419117"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single" w:sz="8" w:space="0" w:color="auto"/>
              <w:left w:val="single" w:sz="8" w:space="0" w:color="auto"/>
              <w:bottom w:val="single" w:sz="8" w:space="0" w:color="auto"/>
              <w:right w:val="single" w:sz="8" w:space="0" w:color="000000"/>
            </w:tcBorders>
            <w:vAlign w:val="center"/>
            <w:hideMark/>
          </w:tcPr>
          <w:p w14:paraId="4867E0FE" w14:textId="77777777" w:rsidR="00912410" w:rsidRPr="00A72CC8" w:rsidRDefault="00912410" w:rsidP="00A72CC8">
            <w:pPr>
              <w:suppressAutoHyphens w:val="0"/>
              <w:rPr>
                <w:rFonts w:cs="Arial"/>
                <w:b/>
                <w:bCs/>
                <w:color w:val="000000"/>
                <w:szCs w:val="22"/>
              </w:rPr>
            </w:pPr>
            <w:r w:rsidRPr="00A72CC8">
              <w:rPr>
                <w:rFonts w:cs="Arial"/>
                <w:b/>
                <w:bCs/>
                <w:color w:val="000000"/>
                <w:szCs w:val="22"/>
              </w:rPr>
              <w:t>Apport propre : </w:t>
            </w:r>
          </w:p>
        </w:tc>
        <w:tc>
          <w:tcPr>
            <w:tcW w:w="2835" w:type="dxa"/>
            <w:tcBorders>
              <w:top w:val="single" w:sz="8" w:space="0" w:color="auto"/>
              <w:left w:val="nil"/>
              <w:bottom w:val="single" w:sz="8" w:space="0" w:color="auto"/>
              <w:right w:val="single" w:sz="8" w:space="0" w:color="auto"/>
            </w:tcBorders>
            <w:vAlign w:val="center"/>
            <w:hideMark/>
          </w:tcPr>
          <w:p w14:paraId="542F4E9B"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4696DE7F" w14:textId="77777777" w:rsidTr="00280B67">
        <w:trPr>
          <w:trHeight w:val="705"/>
        </w:trPr>
        <w:tc>
          <w:tcPr>
            <w:tcW w:w="2269" w:type="dxa"/>
            <w:tcBorders>
              <w:top w:val="single" w:sz="8" w:space="0" w:color="000000"/>
              <w:left w:val="single" w:sz="8" w:space="0" w:color="auto"/>
              <w:bottom w:val="nil"/>
              <w:right w:val="nil"/>
            </w:tcBorders>
            <w:vAlign w:val="center"/>
            <w:hideMark/>
          </w:tcPr>
          <w:p w14:paraId="0DD0F816" w14:textId="77777777" w:rsidR="00912410" w:rsidRPr="00A72CC8" w:rsidRDefault="00912410" w:rsidP="00A72CC8">
            <w:pPr>
              <w:suppressAutoHyphens w:val="0"/>
              <w:rPr>
                <w:rFonts w:cs="Arial"/>
                <w:b/>
                <w:bCs/>
                <w:color w:val="000000"/>
                <w:szCs w:val="22"/>
              </w:rPr>
            </w:pPr>
            <w:r w:rsidRPr="00A72CC8">
              <w:rPr>
                <w:rFonts w:cs="Arial"/>
                <w:b/>
                <w:bCs/>
                <w:color w:val="000000"/>
                <w:szCs w:val="22"/>
              </w:rPr>
              <w:t>Autre frais :</w:t>
            </w:r>
            <w:r w:rsidRPr="00A72CC8">
              <w:rPr>
                <w:rFonts w:cs="Arial"/>
                <w:i/>
                <w:iCs/>
                <w:color w:val="000000"/>
                <w:sz w:val="16"/>
                <w:szCs w:val="16"/>
              </w:rPr>
              <w:t> (fournir le détail)</w:t>
            </w:r>
          </w:p>
        </w:tc>
        <w:tc>
          <w:tcPr>
            <w:tcW w:w="2800" w:type="dxa"/>
            <w:tcBorders>
              <w:top w:val="single" w:sz="8" w:space="0" w:color="auto"/>
              <w:left w:val="single" w:sz="8" w:space="0" w:color="auto"/>
              <w:bottom w:val="single" w:sz="8" w:space="0" w:color="000000"/>
              <w:right w:val="single" w:sz="8" w:space="0" w:color="auto"/>
            </w:tcBorders>
            <w:vAlign w:val="center"/>
            <w:hideMark/>
          </w:tcPr>
          <w:p w14:paraId="24CA2256"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nil"/>
              <w:bottom w:val="nil"/>
              <w:right w:val="nil"/>
            </w:tcBorders>
            <w:noWrap/>
            <w:vAlign w:val="bottom"/>
            <w:hideMark/>
          </w:tcPr>
          <w:p w14:paraId="7993F583"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xml:space="preserve">Autres recettes </w:t>
            </w:r>
            <w:r w:rsidRPr="00A72CC8">
              <w:rPr>
                <w:rFonts w:cs="Arial"/>
                <w:b/>
                <w:bCs/>
                <w:i/>
                <w:iCs/>
                <w:color w:val="000000"/>
                <w:sz w:val="16"/>
                <w:szCs w:val="16"/>
              </w:rPr>
              <w:t>(à préciser) :</w:t>
            </w:r>
          </w:p>
        </w:tc>
        <w:tc>
          <w:tcPr>
            <w:tcW w:w="2835" w:type="dxa"/>
            <w:tcBorders>
              <w:top w:val="nil"/>
              <w:left w:val="single" w:sz="8" w:space="0" w:color="000000"/>
              <w:bottom w:val="single" w:sz="8" w:space="0" w:color="000000"/>
              <w:right w:val="single" w:sz="8" w:space="0" w:color="auto"/>
            </w:tcBorders>
            <w:vAlign w:val="center"/>
            <w:hideMark/>
          </w:tcPr>
          <w:p w14:paraId="3C3E8C3D"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23137565" w14:textId="77777777" w:rsidTr="00280B67">
        <w:trPr>
          <w:trHeight w:val="705"/>
        </w:trPr>
        <w:tc>
          <w:tcPr>
            <w:tcW w:w="2269" w:type="dxa"/>
            <w:tcBorders>
              <w:top w:val="nil"/>
              <w:left w:val="single" w:sz="8" w:space="0" w:color="auto"/>
              <w:bottom w:val="nil"/>
              <w:right w:val="nil"/>
            </w:tcBorders>
            <w:vAlign w:val="center"/>
            <w:hideMark/>
          </w:tcPr>
          <w:p w14:paraId="24E27BEA" w14:textId="77777777" w:rsidR="00912410" w:rsidRPr="00A72CC8" w:rsidRDefault="00912410" w:rsidP="00A72CC8">
            <w:pPr>
              <w:suppressAutoHyphens w:val="0"/>
              <w:rPr>
                <w:rFonts w:cs="Arial"/>
                <w:b/>
                <w:bCs/>
                <w:i/>
                <w:iCs/>
                <w:color w:val="000000"/>
                <w:sz w:val="16"/>
                <w:szCs w:val="16"/>
              </w:rPr>
            </w:pPr>
            <w:r w:rsidRPr="00A72CC8">
              <w:rPr>
                <w:rFonts w:cs="Arial"/>
                <w:b/>
                <w:bCs/>
                <w:i/>
                <w:iCs/>
                <w:color w:val="000000"/>
                <w:sz w:val="16"/>
                <w:szCs w:val="16"/>
              </w:rPr>
              <w:t> </w:t>
            </w:r>
          </w:p>
        </w:tc>
        <w:tc>
          <w:tcPr>
            <w:tcW w:w="2800" w:type="dxa"/>
            <w:tcBorders>
              <w:top w:val="nil"/>
              <w:left w:val="single" w:sz="8" w:space="0" w:color="auto"/>
              <w:bottom w:val="single" w:sz="8" w:space="0" w:color="000000"/>
              <w:right w:val="single" w:sz="8" w:space="0" w:color="auto"/>
            </w:tcBorders>
            <w:vAlign w:val="center"/>
            <w:hideMark/>
          </w:tcPr>
          <w:p w14:paraId="1FB88851"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nil"/>
              <w:bottom w:val="nil"/>
              <w:right w:val="nil"/>
            </w:tcBorders>
            <w:noWrap/>
            <w:vAlign w:val="bottom"/>
            <w:hideMark/>
          </w:tcPr>
          <w:p w14:paraId="055249C5"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w:t>
            </w:r>
          </w:p>
        </w:tc>
        <w:tc>
          <w:tcPr>
            <w:tcW w:w="2835" w:type="dxa"/>
            <w:tcBorders>
              <w:top w:val="nil"/>
              <w:left w:val="single" w:sz="8" w:space="0" w:color="000000"/>
              <w:bottom w:val="single" w:sz="8" w:space="0" w:color="000000"/>
              <w:right w:val="single" w:sz="8" w:space="0" w:color="auto"/>
            </w:tcBorders>
            <w:vAlign w:val="center"/>
            <w:hideMark/>
          </w:tcPr>
          <w:p w14:paraId="40E4C2D6"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21799135" w14:textId="77777777" w:rsidTr="00280B67">
        <w:trPr>
          <w:trHeight w:val="705"/>
        </w:trPr>
        <w:tc>
          <w:tcPr>
            <w:tcW w:w="2269" w:type="dxa"/>
            <w:tcBorders>
              <w:top w:val="nil"/>
              <w:left w:val="single" w:sz="8" w:space="0" w:color="auto"/>
              <w:bottom w:val="nil"/>
              <w:right w:val="nil"/>
            </w:tcBorders>
            <w:vAlign w:val="center"/>
            <w:hideMark/>
          </w:tcPr>
          <w:p w14:paraId="3C8B5B83"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w:t>
            </w:r>
          </w:p>
        </w:tc>
        <w:tc>
          <w:tcPr>
            <w:tcW w:w="2800" w:type="dxa"/>
            <w:tcBorders>
              <w:top w:val="nil"/>
              <w:left w:val="single" w:sz="8" w:space="0" w:color="auto"/>
              <w:bottom w:val="single" w:sz="8" w:space="0" w:color="000000"/>
              <w:right w:val="single" w:sz="8" w:space="0" w:color="auto"/>
            </w:tcBorders>
            <w:vAlign w:val="center"/>
            <w:hideMark/>
          </w:tcPr>
          <w:p w14:paraId="494296CB"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nil"/>
              <w:bottom w:val="single" w:sz="8" w:space="0" w:color="auto"/>
              <w:right w:val="nil"/>
            </w:tcBorders>
            <w:vAlign w:val="center"/>
            <w:hideMark/>
          </w:tcPr>
          <w:p w14:paraId="1A9FBA4C"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835" w:type="dxa"/>
            <w:tcBorders>
              <w:top w:val="nil"/>
              <w:left w:val="single" w:sz="8" w:space="0" w:color="000000"/>
              <w:bottom w:val="single" w:sz="8" w:space="0" w:color="auto"/>
              <w:right w:val="single" w:sz="8" w:space="0" w:color="auto"/>
            </w:tcBorders>
            <w:vAlign w:val="center"/>
            <w:hideMark/>
          </w:tcPr>
          <w:p w14:paraId="7CBAB332" w14:textId="77777777" w:rsidR="00912410" w:rsidRPr="00A72CC8" w:rsidRDefault="00912410" w:rsidP="00A72CC8">
            <w:pPr>
              <w:suppressAutoHyphens w:val="0"/>
              <w:rPr>
                <w:rFonts w:cs="Arial"/>
                <w:color w:val="000000"/>
                <w:szCs w:val="22"/>
              </w:rPr>
            </w:pPr>
            <w:r w:rsidRPr="00A72CC8">
              <w:rPr>
                <w:rFonts w:cs="Arial"/>
                <w:color w:val="000000"/>
                <w:szCs w:val="22"/>
              </w:rPr>
              <w:t> </w:t>
            </w:r>
          </w:p>
        </w:tc>
      </w:tr>
      <w:tr w:rsidR="00912410" w:rsidRPr="00A72CC8" w14:paraId="526F979D" w14:textId="77777777" w:rsidTr="00280B67">
        <w:trPr>
          <w:trHeight w:val="705"/>
        </w:trPr>
        <w:tc>
          <w:tcPr>
            <w:tcW w:w="2269" w:type="dxa"/>
            <w:tcBorders>
              <w:top w:val="single" w:sz="8" w:space="0" w:color="auto"/>
              <w:left w:val="single" w:sz="8" w:space="0" w:color="auto"/>
              <w:bottom w:val="single" w:sz="8" w:space="0" w:color="auto"/>
              <w:right w:val="single" w:sz="8" w:space="0" w:color="auto"/>
            </w:tcBorders>
            <w:vAlign w:val="center"/>
            <w:hideMark/>
          </w:tcPr>
          <w:p w14:paraId="4FC46476" w14:textId="77777777" w:rsidR="00912410" w:rsidRPr="00A72CC8" w:rsidRDefault="00912410" w:rsidP="00A72CC8">
            <w:pPr>
              <w:suppressAutoHyphens w:val="0"/>
              <w:rPr>
                <w:rFonts w:cs="Arial"/>
                <w:b/>
                <w:bCs/>
                <w:color w:val="000000"/>
                <w:szCs w:val="22"/>
              </w:rPr>
            </w:pPr>
            <w:r w:rsidRPr="00A72CC8">
              <w:rPr>
                <w:rFonts w:cs="Arial"/>
                <w:b/>
                <w:bCs/>
                <w:color w:val="000000"/>
                <w:szCs w:val="22"/>
              </w:rPr>
              <w:t>TOTAL</w:t>
            </w:r>
          </w:p>
        </w:tc>
        <w:tc>
          <w:tcPr>
            <w:tcW w:w="2800" w:type="dxa"/>
            <w:tcBorders>
              <w:top w:val="nil"/>
              <w:left w:val="nil"/>
              <w:bottom w:val="single" w:sz="8" w:space="0" w:color="auto"/>
              <w:right w:val="single" w:sz="8" w:space="0" w:color="auto"/>
            </w:tcBorders>
            <w:vAlign w:val="center"/>
            <w:hideMark/>
          </w:tcPr>
          <w:p w14:paraId="3C4EE446" w14:textId="77777777" w:rsidR="00912410" w:rsidRPr="00A72CC8" w:rsidRDefault="00912410" w:rsidP="00A72CC8">
            <w:pPr>
              <w:suppressAutoHyphens w:val="0"/>
              <w:rPr>
                <w:rFonts w:cs="Arial"/>
                <w:color w:val="000000"/>
                <w:szCs w:val="22"/>
              </w:rPr>
            </w:pPr>
            <w:r w:rsidRPr="00A72CC8">
              <w:rPr>
                <w:rFonts w:cs="Arial"/>
                <w:color w:val="000000"/>
                <w:szCs w:val="22"/>
              </w:rPr>
              <w:t> </w:t>
            </w:r>
          </w:p>
        </w:tc>
        <w:tc>
          <w:tcPr>
            <w:tcW w:w="2020" w:type="dxa"/>
            <w:tcBorders>
              <w:top w:val="nil"/>
              <w:left w:val="nil"/>
              <w:bottom w:val="single" w:sz="8" w:space="0" w:color="000000"/>
              <w:right w:val="nil"/>
            </w:tcBorders>
            <w:vAlign w:val="center"/>
            <w:hideMark/>
          </w:tcPr>
          <w:p w14:paraId="3998305D" w14:textId="77777777" w:rsidR="00912410" w:rsidRPr="00A72CC8" w:rsidRDefault="00912410" w:rsidP="00A72CC8">
            <w:pPr>
              <w:suppressAutoHyphens w:val="0"/>
              <w:rPr>
                <w:rFonts w:cs="Arial"/>
                <w:b/>
                <w:bCs/>
                <w:color w:val="000000"/>
                <w:szCs w:val="22"/>
              </w:rPr>
            </w:pPr>
            <w:r w:rsidRPr="00A72CC8">
              <w:rPr>
                <w:rFonts w:cs="Arial"/>
                <w:b/>
                <w:bCs/>
                <w:color w:val="000000"/>
                <w:szCs w:val="22"/>
              </w:rPr>
              <w:t>TOTAL</w:t>
            </w:r>
          </w:p>
        </w:tc>
        <w:tc>
          <w:tcPr>
            <w:tcW w:w="2835" w:type="dxa"/>
            <w:tcBorders>
              <w:top w:val="nil"/>
              <w:left w:val="single" w:sz="8" w:space="0" w:color="000000"/>
              <w:bottom w:val="single" w:sz="8" w:space="0" w:color="000000"/>
              <w:right w:val="single" w:sz="8" w:space="0" w:color="auto"/>
            </w:tcBorders>
            <w:vAlign w:val="center"/>
            <w:hideMark/>
          </w:tcPr>
          <w:p w14:paraId="1E843EF2" w14:textId="77777777" w:rsidR="00912410" w:rsidRPr="00A72CC8" w:rsidRDefault="00912410" w:rsidP="00A72CC8">
            <w:pPr>
              <w:suppressAutoHyphens w:val="0"/>
              <w:rPr>
                <w:rFonts w:cs="Arial"/>
                <w:b/>
                <w:bCs/>
                <w:color w:val="000000"/>
                <w:szCs w:val="22"/>
              </w:rPr>
            </w:pPr>
            <w:r w:rsidRPr="00A72CC8">
              <w:rPr>
                <w:rFonts w:cs="Arial"/>
                <w:b/>
                <w:bCs/>
                <w:color w:val="000000"/>
                <w:szCs w:val="22"/>
              </w:rPr>
              <w:t> </w:t>
            </w:r>
          </w:p>
        </w:tc>
      </w:tr>
      <w:tr w:rsidR="00912410" w:rsidRPr="00A72CC8" w14:paraId="18127586" w14:textId="77777777" w:rsidTr="00280B67">
        <w:trPr>
          <w:trHeight w:val="375"/>
        </w:trPr>
        <w:tc>
          <w:tcPr>
            <w:tcW w:w="9924" w:type="dxa"/>
            <w:gridSpan w:val="4"/>
            <w:tcBorders>
              <w:top w:val="nil"/>
              <w:left w:val="single" w:sz="8" w:space="0" w:color="auto"/>
              <w:bottom w:val="nil"/>
              <w:right w:val="single" w:sz="8" w:space="0" w:color="000000"/>
            </w:tcBorders>
            <w:vAlign w:val="center"/>
            <w:hideMark/>
          </w:tcPr>
          <w:p w14:paraId="1E1849BD" w14:textId="77777777" w:rsidR="00912410" w:rsidRDefault="00912410" w:rsidP="00A72CC8">
            <w:pPr>
              <w:suppressAutoHyphens w:val="0"/>
              <w:rPr>
                <w:rFonts w:cs="Arial"/>
                <w:color w:val="000000"/>
                <w:szCs w:val="22"/>
              </w:rPr>
            </w:pPr>
            <w:r w:rsidRPr="00A72CC8">
              <w:rPr>
                <w:rFonts w:ascii="Wingdings" w:hAnsi="Wingdings" w:cs="Calibri"/>
                <w:color w:val="000000"/>
                <w:szCs w:val="22"/>
              </w:rPr>
              <w:t></w:t>
            </w:r>
            <w:r w:rsidRPr="00A72CC8">
              <w:rPr>
                <w:rFonts w:cs="Arial"/>
                <w:color w:val="000000"/>
                <w:szCs w:val="22"/>
              </w:rPr>
              <w:t xml:space="preserve"> Les travaux en régie ne doivent être comptabilisés que pour la valeur des matériaux</w:t>
            </w:r>
          </w:p>
          <w:p w14:paraId="24D19A20" w14:textId="77777777" w:rsidR="00906E03" w:rsidRPr="00A72CC8" w:rsidRDefault="00906E03" w:rsidP="00A72CC8">
            <w:pPr>
              <w:suppressAutoHyphens w:val="0"/>
              <w:rPr>
                <w:rFonts w:ascii="Wingdings" w:hAnsi="Wingdings" w:cs="Calibri"/>
                <w:color w:val="000000"/>
                <w:szCs w:val="22"/>
              </w:rPr>
            </w:pPr>
          </w:p>
        </w:tc>
      </w:tr>
      <w:tr w:rsidR="00912410" w:rsidRPr="00A72CC8" w14:paraId="59CF7CE5" w14:textId="77777777" w:rsidTr="00280B67">
        <w:trPr>
          <w:trHeight w:val="375"/>
        </w:trPr>
        <w:tc>
          <w:tcPr>
            <w:tcW w:w="9924" w:type="dxa"/>
            <w:gridSpan w:val="4"/>
            <w:tcBorders>
              <w:top w:val="nil"/>
              <w:left w:val="single" w:sz="8" w:space="0" w:color="auto"/>
              <w:bottom w:val="single" w:sz="8" w:space="0" w:color="auto"/>
              <w:right w:val="single" w:sz="8" w:space="0" w:color="000000"/>
            </w:tcBorders>
            <w:vAlign w:val="center"/>
            <w:hideMark/>
          </w:tcPr>
          <w:p w14:paraId="17335C7D" w14:textId="77777777" w:rsidR="00912410" w:rsidRDefault="00912410" w:rsidP="00A72CC8">
            <w:pPr>
              <w:suppressAutoHyphens w:val="0"/>
              <w:rPr>
                <w:rFonts w:cs="Arial"/>
                <w:color w:val="000000"/>
                <w:szCs w:val="22"/>
              </w:rPr>
            </w:pPr>
            <w:r w:rsidRPr="00A72CC8">
              <w:rPr>
                <w:rFonts w:ascii="Wingdings" w:hAnsi="Wingdings" w:cs="Calibri"/>
                <w:color w:val="000000"/>
                <w:szCs w:val="22"/>
              </w:rPr>
              <w:t></w:t>
            </w:r>
            <w:r>
              <w:rPr>
                <w:rFonts w:cs="Arial"/>
                <w:color w:val="000000"/>
                <w:szCs w:val="22"/>
              </w:rPr>
              <w:t xml:space="preserve"> L</w:t>
            </w:r>
            <w:r w:rsidRPr="00A72CC8">
              <w:rPr>
                <w:rFonts w:cs="Arial"/>
                <w:color w:val="000000"/>
                <w:szCs w:val="22"/>
              </w:rPr>
              <w:t>e bénévolat ne doit pas donner lieu à valorisation</w:t>
            </w:r>
          </w:p>
          <w:p w14:paraId="286FF3D7" w14:textId="77777777" w:rsidR="00906E03" w:rsidRDefault="00906E03" w:rsidP="00A72CC8">
            <w:pPr>
              <w:suppressAutoHyphens w:val="0"/>
              <w:rPr>
                <w:rFonts w:cs="Arial"/>
                <w:color w:val="000000"/>
                <w:szCs w:val="22"/>
              </w:rPr>
            </w:pPr>
          </w:p>
          <w:p w14:paraId="69EA3D12" w14:textId="77777777" w:rsidR="00912410" w:rsidRDefault="00912410" w:rsidP="00A72CC8">
            <w:pPr>
              <w:suppressAutoHyphens w:val="0"/>
              <w:rPr>
                <w:rFonts w:cs="Arial"/>
                <w:b/>
                <w:bCs/>
                <w:color w:val="FF0000"/>
                <w:szCs w:val="22"/>
              </w:rPr>
            </w:pPr>
            <w:r w:rsidRPr="00A72CC8">
              <w:rPr>
                <w:rFonts w:ascii="Wingdings" w:hAnsi="Wingdings" w:cs="Calibri"/>
                <w:color w:val="000000"/>
                <w:szCs w:val="22"/>
              </w:rPr>
              <w:t></w:t>
            </w:r>
            <w:r w:rsidRPr="00906E03">
              <w:rPr>
                <w:rFonts w:cs="Arial"/>
                <w:b/>
                <w:bCs/>
                <w:color w:val="FF0000"/>
                <w:szCs w:val="22"/>
                <w:highlight w:val="yellow"/>
              </w:rPr>
              <w:t>Joindre les devis</w:t>
            </w:r>
            <w:r w:rsidR="00906E03" w:rsidRPr="00906E03">
              <w:rPr>
                <w:rFonts w:cs="Arial"/>
                <w:b/>
                <w:bCs/>
                <w:color w:val="FF0000"/>
                <w:szCs w:val="22"/>
                <w:highlight w:val="yellow"/>
              </w:rPr>
              <w:t xml:space="preserve"> + annexer un état récapitulatif des devis</w:t>
            </w:r>
          </w:p>
          <w:p w14:paraId="57F4D99B" w14:textId="2BC80507" w:rsidR="00B104D3" w:rsidRPr="00720E20" w:rsidRDefault="00720E20" w:rsidP="00A72CC8">
            <w:pPr>
              <w:suppressAutoHyphens w:val="0"/>
              <w:rPr>
                <w:rFonts w:cs="Arial"/>
                <w:szCs w:val="22"/>
              </w:rPr>
            </w:pPr>
            <w:r w:rsidRPr="00A72CC8">
              <w:rPr>
                <w:rFonts w:ascii="Wingdings" w:hAnsi="Wingdings" w:cs="Calibri"/>
                <w:color w:val="000000"/>
                <w:szCs w:val="22"/>
              </w:rPr>
              <w:t></w:t>
            </w:r>
            <w:r w:rsidR="00F341AA" w:rsidRPr="00F341AA">
              <w:rPr>
                <w:rFonts w:ascii="Segoe UI" w:hAnsi="Segoe UI" w:cs="Segoe UI"/>
                <w:b/>
                <w:bCs/>
                <w:color w:val="424242"/>
                <w:shd w:val="clear" w:color="auto" w:fill="FAFAFA"/>
              </w:rPr>
              <w:t xml:space="preserve"> </w:t>
            </w:r>
            <w:r w:rsidR="00F341AA" w:rsidRPr="00F341AA">
              <w:rPr>
                <w:rFonts w:cs="Arial"/>
                <w:b/>
                <w:bCs/>
                <w:szCs w:val="22"/>
              </w:rPr>
              <w:t>Pour les micro-crèches fonctionnant selon le mode PAJE, le financement est limité à 50 % des dépenses liées exclusivement aux obligations de mise en conformité avec le référentiel bâtimentaire</w:t>
            </w:r>
          </w:p>
          <w:p w14:paraId="5A35BDB2" w14:textId="77777777" w:rsidR="00906E03" w:rsidRDefault="00906E03" w:rsidP="00A72CC8">
            <w:pPr>
              <w:suppressAutoHyphens w:val="0"/>
              <w:rPr>
                <w:rFonts w:cs="Arial"/>
                <w:b/>
                <w:bCs/>
                <w:color w:val="FF0000"/>
                <w:szCs w:val="22"/>
              </w:rPr>
            </w:pPr>
          </w:p>
          <w:p w14:paraId="5ABB2D8E" w14:textId="77777777" w:rsidR="00906E03" w:rsidRPr="00DB2AC8" w:rsidRDefault="00906E03" w:rsidP="00A72CC8">
            <w:pPr>
              <w:suppressAutoHyphens w:val="0"/>
              <w:rPr>
                <w:rFonts w:cs="Arial"/>
                <w:color w:val="000000"/>
                <w:szCs w:val="22"/>
              </w:rPr>
            </w:pPr>
          </w:p>
        </w:tc>
      </w:tr>
    </w:tbl>
    <w:p w14:paraId="07F75501" w14:textId="77777777" w:rsidR="0097719F" w:rsidRDefault="0097719F" w:rsidP="0097719F">
      <w:pPr>
        <w:rPr>
          <w:rFonts w:ascii="DejaVu Sans" w:hAnsi="DejaVu Sans" w:cs="DejaVu Sans"/>
          <w:sz w:val="44"/>
          <w:szCs w:val="44"/>
        </w:rPr>
      </w:pPr>
    </w:p>
    <w:p w14:paraId="3684CBD9" w14:textId="77777777" w:rsidR="00906E03" w:rsidRDefault="00906E03" w:rsidP="0097719F">
      <w:pPr>
        <w:rPr>
          <w:rFonts w:ascii="DejaVu Sans" w:hAnsi="DejaVu Sans" w:cs="DejaVu Sans"/>
          <w:sz w:val="44"/>
          <w:szCs w:val="44"/>
        </w:rPr>
      </w:pPr>
    </w:p>
    <w:p w14:paraId="1F8D1E6C" w14:textId="77777777" w:rsidR="00906E03" w:rsidRDefault="00906E03" w:rsidP="0097719F">
      <w:pPr>
        <w:rPr>
          <w:rFonts w:ascii="DejaVu Sans" w:hAnsi="DejaVu Sans" w:cs="DejaVu Sans"/>
          <w:sz w:val="44"/>
          <w:szCs w:val="44"/>
        </w:rPr>
      </w:pPr>
    </w:p>
    <w:p w14:paraId="03D4DFDE" w14:textId="77777777" w:rsidR="00906E03" w:rsidRDefault="00906E03" w:rsidP="0097719F">
      <w:pPr>
        <w:rPr>
          <w:rFonts w:ascii="DejaVu Sans" w:hAnsi="DejaVu Sans" w:cs="DejaVu Sans"/>
          <w:sz w:val="44"/>
          <w:szCs w:val="44"/>
        </w:rPr>
      </w:pPr>
    </w:p>
    <w:p w14:paraId="189CF7D4" w14:textId="77777777" w:rsidR="00906E03" w:rsidRDefault="00906E03" w:rsidP="0097719F">
      <w:pPr>
        <w:rPr>
          <w:rFonts w:ascii="DejaVu Sans" w:hAnsi="DejaVu Sans" w:cs="DejaVu Sans"/>
          <w:sz w:val="44"/>
          <w:szCs w:val="44"/>
        </w:rPr>
      </w:pPr>
    </w:p>
    <w:p w14:paraId="58DC51FC" w14:textId="77777777" w:rsidR="00D2468B" w:rsidRPr="0097719F" w:rsidRDefault="00AA678C" w:rsidP="0097719F">
      <w:pPr>
        <w:rPr>
          <w:rFonts w:ascii="DejaVu Sans" w:hAnsi="DejaVu Sans" w:cs="DejaVu Sans"/>
          <w:sz w:val="44"/>
          <w:szCs w:val="44"/>
        </w:rPr>
      </w:pPr>
      <w:r w:rsidRPr="0097719F">
        <w:rPr>
          <w:rFonts w:ascii="DejaVu Sans" w:hAnsi="DejaVu Sans" w:cs="DejaVu Sans"/>
          <w:sz w:val="44"/>
          <w:szCs w:val="44"/>
        </w:rPr>
        <w:t>➏</w:t>
      </w:r>
      <w:r w:rsidR="00DC4BF1" w:rsidRPr="0097719F">
        <w:rPr>
          <w:rFonts w:ascii="DejaVu Sans" w:hAnsi="DejaVu Sans" w:cs="DejaVu Sans"/>
          <w:sz w:val="44"/>
          <w:szCs w:val="44"/>
        </w:rPr>
        <w:t xml:space="preserve"> </w:t>
      </w:r>
      <w:r w:rsidR="00D2468B" w:rsidRPr="0097719F">
        <w:rPr>
          <w:rFonts w:ascii="DejaVu Sans" w:hAnsi="DejaVu Sans" w:cs="DejaVu Sans"/>
          <w:sz w:val="44"/>
          <w:szCs w:val="44"/>
        </w:rPr>
        <w:t>Engagements du demandeur</w:t>
      </w:r>
    </w:p>
    <w:p w14:paraId="174225D0" w14:textId="77777777" w:rsidR="00D2468B" w:rsidRDefault="00D2468B">
      <w:pPr>
        <w:pStyle w:val="En-tte"/>
        <w:tabs>
          <w:tab w:val="clear" w:pos="4536"/>
          <w:tab w:val="clear" w:pos="9072"/>
        </w:tabs>
      </w:pPr>
    </w:p>
    <w:p w14:paraId="5FB15A4D"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31E22F97"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 xml:space="preserve">Les renseignements contenus dans ce dossier sont certifiés exacts par le </w:t>
      </w:r>
      <w:r>
        <w:rPr>
          <w:b/>
        </w:rPr>
        <w:t>demandeur</w:t>
      </w:r>
      <w:r>
        <w:t>.</w:t>
      </w:r>
    </w:p>
    <w:p w14:paraId="4D4871BF"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6F408792"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A ……………………………………………………………..</w:t>
      </w:r>
      <w:r>
        <w:tab/>
        <w:t>Le…………………………………….</w:t>
      </w:r>
    </w:p>
    <w:p w14:paraId="199DEE6B"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5AD03472"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Nom – Prénom : ………………………………………….</w:t>
      </w:r>
      <w:r>
        <w:tab/>
        <w:t>Qualité : …………………………….</w:t>
      </w:r>
    </w:p>
    <w:p w14:paraId="0078CE63"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35925EB1"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rPr>
          <w:i/>
          <w:sz w:val="20"/>
        </w:rPr>
      </w:pPr>
      <w:r>
        <w:rPr>
          <w:i/>
          <w:sz w:val="20"/>
        </w:rPr>
        <w:t>(Personne habilitée à signer un contrat avec la Caf)</w:t>
      </w:r>
    </w:p>
    <w:p w14:paraId="4B478504"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Cachet et signature :</w:t>
      </w:r>
    </w:p>
    <w:p w14:paraId="11C6D228"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13790AFF"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25A79089"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28609E94"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1DB06032" w14:textId="77777777" w:rsidR="00D2468B" w:rsidRDefault="00D2468B">
      <w:pPr>
        <w:pStyle w:val="En-tte"/>
        <w:tabs>
          <w:tab w:val="clear" w:pos="4536"/>
          <w:tab w:val="clear" w:pos="9072"/>
        </w:tabs>
      </w:pPr>
    </w:p>
    <w:p w14:paraId="12671C22" w14:textId="77777777" w:rsidR="00D2468B" w:rsidRDefault="00D2468B">
      <w:pPr>
        <w:pStyle w:val="En-tte"/>
        <w:tabs>
          <w:tab w:val="clear" w:pos="4536"/>
          <w:tab w:val="clear" w:pos="9072"/>
        </w:tabs>
      </w:pPr>
    </w:p>
    <w:p w14:paraId="18AF0026" w14:textId="77777777" w:rsidR="00D2468B" w:rsidRDefault="00DC4BF1">
      <w:pPr>
        <w:rPr>
          <w:b/>
          <w:smallCaps/>
          <w:sz w:val="28"/>
        </w:rPr>
      </w:pPr>
      <w:r w:rsidRPr="00DC4BF1">
        <w:rPr>
          <w:rFonts w:ascii="DejaVu Sans" w:hAnsi="DejaVu Sans" w:cs="DejaVu Sans"/>
          <w:sz w:val="44"/>
          <w:szCs w:val="44"/>
        </w:rPr>
        <w:t>➐</w:t>
      </w:r>
      <w:r w:rsidR="00D2468B">
        <w:t xml:space="preserve"> </w:t>
      </w:r>
      <w:r w:rsidR="00D2468B">
        <w:rPr>
          <w:b/>
          <w:smallCaps/>
          <w:sz w:val="28"/>
        </w:rPr>
        <w:t xml:space="preserve">Pièces </w:t>
      </w:r>
      <w:proofErr w:type="spellStart"/>
      <w:r w:rsidR="00D2468B">
        <w:rPr>
          <w:b/>
          <w:smallCaps/>
          <w:sz w:val="28"/>
        </w:rPr>
        <w:t>a</w:t>
      </w:r>
      <w:proofErr w:type="spellEnd"/>
      <w:r w:rsidR="00D2468B">
        <w:rPr>
          <w:b/>
          <w:smallCaps/>
          <w:sz w:val="28"/>
        </w:rPr>
        <w:t xml:space="preserve"> joindre à la demande</w:t>
      </w:r>
      <w:r w:rsidR="00DB2AC8">
        <w:rPr>
          <w:b/>
          <w:smallCaps/>
          <w:sz w:val="28"/>
        </w:rPr>
        <w:t xml:space="preserve"> impératif</w:t>
      </w:r>
      <w:r w:rsidR="00BF3F79">
        <w:rPr>
          <w:b/>
          <w:smallCaps/>
          <w:sz w:val="28"/>
        </w:rPr>
        <w:t xml:space="preserve"> </w:t>
      </w:r>
    </w:p>
    <w:p w14:paraId="0CA56356" w14:textId="77777777" w:rsidR="00D2468B" w:rsidRDefault="00D2468B"/>
    <w:p w14:paraId="3FE09031" w14:textId="77777777" w:rsidR="00D2468B" w:rsidRDefault="00D2468B">
      <w:pPr>
        <w:pStyle w:val="En-tte"/>
        <w:tabs>
          <w:tab w:val="clear" w:pos="4536"/>
          <w:tab w:val="clear" w:pos="9072"/>
        </w:tabs>
      </w:pPr>
    </w:p>
    <w:p w14:paraId="25087940"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512050BC"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rPr>
          <w:b/>
          <w:u w:val="single"/>
        </w:rPr>
      </w:pPr>
      <w:r>
        <w:rPr>
          <w:b/>
          <w:u w:val="single"/>
        </w:rPr>
        <w:t xml:space="preserve">RAPPEL IMPORTANT : </w:t>
      </w:r>
    </w:p>
    <w:p w14:paraId="5FC616E2"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4D68CD18" w14:textId="77777777" w:rsidR="00D2468B" w:rsidRDefault="00D2468B">
      <w:pPr>
        <w:pStyle w:val="En-tte"/>
        <w:numPr>
          <w:ilvl w:val="0"/>
          <w:numId w:val="2"/>
        </w:numPr>
        <w:pBdr>
          <w:top w:val="single" w:sz="4" w:space="1" w:color="000000"/>
          <w:left w:val="single" w:sz="4" w:space="4" w:color="000000"/>
          <w:bottom w:val="single" w:sz="4" w:space="1" w:color="000000"/>
          <w:right w:val="single" w:sz="4" w:space="4" w:color="000000"/>
        </w:pBdr>
        <w:tabs>
          <w:tab w:val="clear" w:pos="4536"/>
          <w:tab w:val="clear" w:pos="9072"/>
        </w:tabs>
        <w:jc w:val="both"/>
      </w:pPr>
      <w:r>
        <w:t>Tout achat et/ou travaux effectués avant le dépôt du dossier complet ne peuvent faire l’objet d’une demande d’intervention financière de notre organisme.</w:t>
      </w:r>
    </w:p>
    <w:p w14:paraId="4890E843"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jc w:val="both"/>
      </w:pPr>
    </w:p>
    <w:p w14:paraId="7A2B244F" w14:textId="77777777" w:rsidR="00D2468B" w:rsidRDefault="00D2468B">
      <w:pPr>
        <w:pStyle w:val="En-tte"/>
        <w:numPr>
          <w:ilvl w:val="0"/>
          <w:numId w:val="4"/>
        </w:numPr>
        <w:pBdr>
          <w:top w:val="single" w:sz="4" w:space="1" w:color="000000"/>
          <w:left w:val="single" w:sz="4" w:space="4" w:color="000000"/>
          <w:bottom w:val="single" w:sz="4" w:space="1" w:color="000000"/>
          <w:right w:val="single" w:sz="4" w:space="4" w:color="000000"/>
        </w:pBdr>
        <w:tabs>
          <w:tab w:val="clear" w:pos="4536"/>
          <w:tab w:val="clear" w:pos="9072"/>
        </w:tabs>
        <w:jc w:val="both"/>
      </w:pPr>
      <w:r>
        <w:t xml:space="preserve">Tout achat et/ou travaux effectués entre la date de dépôt </w:t>
      </w:r>
      <w:r>
        <w:rPr>
          <w:b/>
        </w:rPr>
        <w:t>du dossier complet</w:t>
      </w:r>
      <w:r>
        <w:t xml:space="preserve"> </w:t>
      </w:r>
      <w:r w:rsidR="00810F37">
        <w:t>e</w:t>
      </w:r>
      <w:r>
        <w:t xml:space="preserve">t la date de décision prise par le Conseil d’administration peuvent faire l’objet d’une intervention financière de notre organisme, </w:t>
      </w:r>
      <w:r>
        <w:rPr>
          <w:b/>
        </w:rPr>
        <w:t>mais ne saurait préjuger de la décision définitive de la Caisse d’allocations familiales</w:t>
      </w:r>
      <w:r>
        <w:t>.</w:t>
      </w:r>
    </w:p>
    <w:p w14:paraId="641CDFF6"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42C8C48C" w14:textId="77777777" w:rsidR="00D2468B" w:rsidRDefault="00D2468B">
      <w:pPr>
        <w:pStyle w:val="En-tte"/>
        <w:tabs>
          <w:tab w:val="clear" w:pos="4536"/>
          <w:tab w:val="clear" w:pos="9072"/>
        </w:tabs>
      </w:pPr>
    </w:p>
    <w:p w14:paraId="2B290315" w14:textId="77777777" w:rsidR="00D2468B" w:rsidRDefault="00D2468B">
      <w:pPr>
        <w:pStyle w:val="En-tte"/>
        <w:tabs>
          <w:tab w:val="clear" w:pos="4536"/>
          <w:tab w:val="clear" w:pos="9072"/>
        </w:tabs>
        <w:jc w:val="both"/>
      </w:pPr>
    </w:p>
    <w:p w14:paraId="5F67F666" w14:textId="77777777" w:rsidR="00D2468B" w:rsidRDefault="00D2468B">
      <w:pPr>
        <w:pStyle w:val="En-tte"/>
        <w:tabs>
          <w:tab w:val="clear" w:pos="4536"/>
          <w:tab w:val="clear" w:pos="9072"/>
        </w:tabs>
        <w:jc w:val="both"/>
      </w:pPr>
    </w:p>
    <w:p w14:paraId="3264829E" w14:textId="77777777" w:rsidR="00D2468B" w:rsidRDefault="00F92E48">
      <w:pPr>
        <w:pStyle w:val="En-tte"/>
        <w:tabs>
          <w:tab w:val="clear" w:pos="4536"/>
          <w:tab w:val="clear" w:pos="9072"/>
        </w:tabs>
        <w:jc w:val="both"/>
      </w:pPr>
      <w:r>
        <w:t xml:space="preserve">Le présent questionnaire </w:t>
      </w:r>
      <w:r w:rsidR="00D2468B">
        <w:t>et toutes les pièces complémentaires doivent être adressés</w:t>
      </w:r>
    </w:p>
    <w:p w14:paraId="54F3BFE3" w14:textId="77777777" w:rsidR="005A6197" w:rsidRDefault="0056688C" w:rsidP="005A6197">
      <w:pPr>
        <w:pStyle w:val="En-tte"/>
        <w:tabs>
          <w:tab w:val="clear" w:pos="4536"/>
          <w:tab w:val="clear" w:pos="9072"/>
        </w:tabs>
        <w:jc w:val="center"/>
        <w:rPr>
          <w:b/>
        </w:rPr>
      </w:pPr>
      <w:r>
        <w:rPr>
          <w:b/>
        </w:rPr>
        <w:t>Au chargé de conseil et développement de votre territoire</w:t>
      </w:r>
    </w:p>
    <w:p w14:paraId="53D10624" w14:textId="77777777" w:rsidR="0056688C" w:rsidRDefault="0056688C" w:rsidP="005A6197">
      <w:pPr>
        <w:pStyle w:val="En-tte"/>
        <w:tabs>
          <w:tab w:val="clear" w:pos="4536"/>
          <w:tab w:val="clear" w:pos="9072"/>
        </w:tabs>
        <w:jc w:val="center"/>
        <w:rPr>
          <w:b/>
        </w:rPr>
      </w:pPr>
    </w:p>
    <w:p w14:paraId="14E577DC" w14:textId="77777777" w:rsidR="0056688C" w:rsidRDefault="0056688C" w:rsidP="005A6197">
      <w:pPr>
        <w:pStyle w:val="En-tte"/>
        <w:tabs>
          <w:tab w:val="clear" w:pos="4536"/>
          <w:tab w:val="clear" w:pos="9072"/>
        </w:tabs>
        <w:jc w:val="center"/>
        <w:rPr>
          <w:b/>
        </w:rPr>
      </w:pPr>
    </w:p>
    <w:p w14:paraId="4233F229" w14:textId="77777777" w:rsidR="0056688C" w:rsidRDefault="0056688C" w:rsidP="005A6197">
      <w:pPr>
        <w:pStyle w:val="En-tte"/>
        <w:tabs>
          <w:tab w:val="clear" w:pos="4536"/>
          <w:tab w:val="clear" w:pos="9072"/>
        </w:tabs>
        <w:jc w:val="center"/>
        <w:rPr>
          <w:b/>
        </w:rPr>
      </w:pPr>
    </w:p>
    <w:p w14:paraId="5DDDF46C" w14:textId="77777777" w:rsidR="0056688C" w:rsidRDefault="0056688C" w:rsidP="005A6197">
      <w:pPr>
        <w:pStyle w:val="En-tte"/>
        <w:tabs>
          <w:tab w:val="clear" w:pos="4536"/>
          <w:tab w:val="clear" w:pos="9072"/>
        </w:tabs>
        <w:jc w:val="center"/>
        <w:rPr>
          <w:b/>
        </w:rPr>
      </w:pPr>
    </w:p>
    <w:p w14:paraId="26F6B1CC" w14:textId="77777777" w:rsidR="0056688C" w:rsidRDefault="0056688C" w:rsidP="005A6197">
      <w:pPr>
        <w:pStyle w:val="En-tte"/>
        <w:tabs>
          <w:tab w:val="clear" w:pos="4536"/>
          <w:tab w:val="clear" w:pos="9072"/>
        </w:tabs>
        <w:jc w:val="center"/>
        <w:rPr>
          <w:b/>
        </w:rPr>
      </w:pPr>
    </w:p>
    <w:p w14:paraId="610F9B6D" w14:textId="77777777" w:rsidR="0056688C" w:rsidRDefault="0056688C" w:rsidP="005A6197">
      <w:pPr>
        <w:pStyle w:val="En-tte"/>
        <w:tabs>
          <w:tab w:val="clear" w:pos="4536"/>
          <w:tab w:val="clear" w:pos="9072"/>
        </w:tabs>
        <w:jc w:val="center"/>
        <w:rPr>
          <w:b/>
        </w:rPr>
      </w:pPr>
    </w:p>
    <w:p w14:paraId="2ECA86E8" w14:textId="77777777" w:rsidR="0056688C" w:rsidRDefault="0056688C" w:rsidP="005A6197">
      <w:pPr>
        <w:pStyle w:val="En-tte"/>
        <w:tabs>
          <w:tab w:val="clear" w:pos="4536"/>
          <w:tab w:val="clear" w:pos="9072"/>
        </w:tabs>
        <w:jc w:val="center"/>
        <w:rPr>
          <w:b/>
        </w:rPr>
      </w:pPr>
    </w:p>
    <w:p w14:paraId="2AA631BF" w14:textId="77777777" w:rsidR="0056688C" w:rsidRDefault="0056688C" w:rsidP="005A6197">
      <w:pPr>
        <w:pStyle w:val="En-tte"/>
        <w:tabs>
          <w:tab w:val="clear" w:pos="4536"/>
          <w:tab w:val="clear" w:pos="9072"/>
        </w:tabs>
        <w:jc w:val="center"/>
        <w:rPr>
          <w:b/>
        </w:rPr>
      </w:pPr>
    </w:p>
    <w:p w14:paraId="44CF4075" w14:textId="77777777" w:rsidR="00DA2F0F" w:rsidRDefault="00DA2F0F" w:rsidP="005A6197">
      <w:pPr>
        <w:pStyle w:val="En-tte"/>
        <w:tabs>
          <w:tab w:val="clear" w:pos="4536"/>
          <w:tab w:val="clear" w:pos="9072"/>
        </w:tabs>
        <w:jc w:val="center"/>
        <w:rPr>
          <w:b/>
        </w:rPr>
      </w:pPr>
    </w:p>
    <w:p w14:paraId="5DE89AB3" w14:textId="77777777" w:rsidR="00DA2F0F" w:rsidRDefault="00DA2F0F" w:rsidP="005A6197">
      <w:pPr>
        <w:pStyle w:val="En-tte"/>
        <w:tabs>
          <w:tab w:val="clear" w:pos="4536"/>
          <w:tab w:val="clear" w:pos="9072"/>
        </w:tabs>
        <w:jc w:val="center"/>
        <w:rPr>
          <w:b/>
        </w:rPr>
      </w:pPr>
    </w:p>
    <w:p w14:paraId="3F83A8D5" w14:textId="77777777" w:rsidR="00DA2F0F" w:rsidRDefault="00DA2F0F" w:rsidP="005A6197">
      <w:pPr>
        <w:pStyle w:val="En-tte"/>
        <w:tabs>
          <w:tab w:val="clear" w:pos="4536"/>
          <w:tab w:val="clear" w:pos="9072"/>
        </w:tabs>
        <w:jc w:val="center"/>
        <w:rPr>
          <w:b/>
        </w:rPr>
      </w:pPr>
    </w:p>
    <w:p w14:paraId="38F0CB1F" w14:textId="77777777" w:rsidR="00DA2F0F" w:rsidRDefault="00DA2F0F" w:rsidP="005A6197">
      <w:pPr>
        <w:pStyle w:val="En-tte"/>
        <w:tabs>
          <w:tab w:val="clear" w:pos="4536"/>
          <w:tab w:val="clear" w:pos="9072"/>
        </w:tabs>
        <w:jc w:val="center"/>
        <w:rPr>
          <w:b/>
        </w:rPr>
      </w:pPr>
    </w:p>
    <w:p w14:paraId="08AD32A4" w14:textId="77777777" w:rsidR="00DA2F0F" w:rsidRDefault="00DA2F0F" w:rsidP="005A6197">
      <w:pPr>
        <w:pStyle w:val="En-tte"/>
        <w:tabs>
          <w:tab w:val="clear" w:pos="4536"/>
          <w:tab w:val="clear" w:pos="9072"/>
        </w:tabs>
        <w:jc w:val="center"/>
        <w:rPr>
          <w:b/>
        </w:rPr>
      </w:pPr>
    </w:p>
    <w:p w14:paraId="777C70E7" w14:textId="77777777" w:rsidR="00DA2F0F" w:rsidRDefault="00DA2F0F" w:rsidP="005A6197">
      <w:pPr>
        <w:pStyle w:val="En-tte"/>
        <w:tabs>
          <w:tab w:val="clear" w:pos="4536"/>
          <w:tab w:val="clear" w:pos="9072"/>
        </w:tabs>
        <w:jc w:val="center"/>
        <w:rPr>
          <w:b/>
        </w:rPr>
      </w:pPr>
    </w:p>
    <w:p w14:paraId="7C043803" w14:textId="77777777" w:rsidR="00DA2F0F" w:rsidRDefault="00DA2F0F" w:rsidP="005A6197">
      <w:pPr>
        <w:pStyle w:val="En-tte"/>
        <w:tabs>
          <w:tab w:val="clear" w:pos="4536"/>
          <w:tab w:val="clear" w:pos="9072"/>
        </w:tabs>
        <w:jc w:val="center"/>
        <w:rPr>
          <w:b/>
        </w:rPr>
      </w:pPr>
    </w:p>
    <w:p w14:paraId="48E5D316" w14:textId="77777777" w:rsidR="00DA2F0F" w:rsidRDefault="00DA2F0F" w:rsidP="005A6197">
      <w:pPr>
        <w:pStyle w:val="En-tte"/>
        <w:tabs>
          <w:tab w:val="clear" w:pos="4536"/>
          <w:tab w:val="clear" w:pos="9072"/>
        </w:tabs>
        <w:jc w:val="center"/>
        <w:rPr>
          <w:b/>
        </w:rPr>
      </w:pPr>
    </w:p>
    <w:p w14:paraId="33DFC08B" w14:textId="77777777" w:rsidR="00DA2F0F" w:rsidRDefault="00DA2F0F" w:rsidP="005A6197">
      <w:pPr>
        <w:pStyle w:val="En-tte"/>
        <w:tabs>
          <w:tab w:val="clear" w:pos="4536"/>
          <w:tab w:val="clear" w:pos="9072"/>
        </w:tabs>
        <w:jc w:val="center"/>
        <w:rPr>
          <w:b/>
        </w:rPr>
      </w:pPr>
    </w:p>
    <w:p w14:paraId="29EA6E43" w14:textId="77777777" w:rsidR="00E97250" w:rsidRDefault="00E97250" w:rsidP="005A6197">
      <w:pPr>
        <w:pStyle w:val="En-tte"/>
        <w:tabs>
          <w:tab w:val="clear" w:pos="4536"/>
          <w:tab w:val="clear" w:pos="9072"/>
        </w:tabs>
        <w:jc w:val="center"/>
        <w:rPr>
          <w:b/>
        </w:rPr>
      </w:pPr>
    </w:p>
    <w:p w14:paraId="2194CB0C" w14:textId="77777777" w:rsidR="00810F37" w:rsidRDefault="00810F37" w:rsidP="005A6197">
      <w:pPr>
        <w:pStyle w:val="En-tte"/>
        <w:tabs>
          <w:tab w:val="clear" w:pos="4536"/>
          <w:tab w:val="clear" w:pos="9072"/>
        </w:tabs>
        <w:jc w:val="center"/>
        <w:rPr>
          <w:b/>
        </w:rPr>
      </w:pPr>
    </w:p>
    <w:p w14:paraId="2A3C258B" w14:textId="77777777" w:rsidR="00DA2F0F" w:rsidRPr="00E97250" w:rsidRDefault="00DA2F0F" w:rsidP="005A6197">
      <w:pPr>
        <w:pStyle w:val="En-tte"/>
        <w:tabs>
          <w:tab w:val="clear" w:pos="4536"/>
          <w:tab w:val="clear" w:pos="9072"/>
        </w:tabs>
        <w:jc w:val="center"/>
        <w:rPr>
          <w:b/>
          <w:sz w:val="24"/>
          <w:szCs w:val="24"/>
        </w:rPr>
      </w:pPr>
      <w:r w:rsidRPr="00DA2F0F">
        <w:rPr>
          <w:b/>
        </w:rPr>
        <w:t xml:space="preserve"> </w:t>
      </w:r>
      <w:r w:rsidR="0098740D">
        <w:rPr>
          <w:b/>
          <w:sz w:val="24"/>
          <w:szCs w:val="24"/>
        </w:rPr>
        <w:t>Attestation</w:t>
      </w:r>
      <w:r w:rsidRPr="00E97250">
        <w:rPr>
          <w:b/>
          <w:sz w:val="24"/>
          <w:szCs w:val="24"/>
        </w:rPr>
        <w:t xml:space="preserve"> </w:t>
      </w:r>
      <w:r w:rsidR="00BF3F79" w:rsidRPr="00E97250">
        <w:rPr>
          <w:b/>
          <w:sz w:val="24"/>
          <w:szCs w:val="24"/>
        </w:rPr>
        <w:t>à compléter pour les associations :</w:t>
      </w:r>
    </w:p>
    <w:p w14:paraId="6078FFB7" w14:textId="77777777" w:rsidR="00BF3F79" w:rsidRDefault="00BF3F79" w:rsidP="005A6197">
      <w:pPr>
        <w:pStyle w:val="En-tte"/>
        <w:tabs>
          <w:tab w:val="clear" w:pos="4536"/>
          <w:tab w:val="clear" w:pos="9072"/>
        </w:tabs>
        <w:jc w:val="center"/>
        <w:rPr>
          <w:b/>
        </w:rPr>
      </w:pPr>
    </w:p>
    <w:p w14:paraId="1CF6EE7E" w14:textId="77777777" w:rsidR="00BF3F79" w:rsidRDefault="00BF3F79" w:rsidP="005A6197">
      <w:pPr>
        <w:pStyle w:val="En-tte"/>
        <w:tabs>
          <w:tab w:val="clear" w:pos="4536"/>
          <w:tab w:val="clear" w:pos="9072"/>
        </w:tabs>
        <w:jc w:val="center"/>
        <w:rPr>
          <w:b/>
        </w:rPr>
      </w:pPr>
    </w:p>
    <w:p w14:paraId="4828178A" w14:textId="77777777" w:rsidR="00DA2F0F" w:rsidRDefault="00DA2F0F" w:rsidP="00DA2F0F">
      <w:pPr>
        <w:pStyle w:val="En-tte"/>
        <w:tabs>
          <w:tab w:val="clear" w:pos="4536"/>
          <w:tab w:val="clear" w:pos="9072"/>
        </w:tabs>
        <w:jc w:val="center"/>
        <w:rPr>
          <w:sz w:val="20"/>
        </w:rPr>
      </w:pPr>
      <w:r w:rsidRPr="00DA2F0F">
        <w:rPr>
          <w:sz w:val="20"/>
        </w:rPr>
        <w:t xml:space="preserve">Le droit d'accès aux informations prévues par la loi n° 78-17 du 6 janvier 1978 relative à l'informatique, aux fichiers et aux libertés s'exerce auprès du service ou de l'établissement auprès duquel vous déposez cette demande. </w:t>
      </w:r>
    </w:p>
    <w:p w14:paraId="451BD2B6" w14:textId="77777777" w:rsidR="00BF3F79" w:rsidRPr="00DA2F0F" w:rsidRDefault="00BF3F79" w:rsidP="00DA2F0F">
      <w:pPr>
        <w:pStyle w:val="En-tte"/>
        <w:tabs>
          <w:tab w:val="clear" w:pos="4536"/>
          <w:tab w:val="clear" w:pos="9072"/>
        </w:tabs>
        <w:jc w:val="center"/>
        <w:rPr>
          <w:sz w:val="20"/>
        </w:rPr>
      </w:pPr>
    </w:p>
    <w:p w14:paraId="576F7831" w14:textId="77777777" w:rsidR="00DA2F0F" w:rsidRDefault="00DA2F0F" w:rsidP="00DA2F0F">
      <w:pPr>
        <w:pStyle w:val="En-tte"/>
        <w:tabs>
          <w:tab w:val="clear" w:pos="4536"/>
          <w:tab w:val="clear" w:pos="9072"/>
        </w:tabs>
        <w:jc w:val="center"/>
        <w:rPr>
          <w:b/>
        </w:rPr>
      </w:pPr>
    </w:p>
    <w:p w14:paraId="6A62D51A" w14:textId="77777777" w:rsidR="00DA2F0F" w:rsidRDefault="00DA2F0F" w:rsidP="00DA2F0F">
      <w:pPr>
        <w:pStyle w:val="En-tte"/>
        <w:tabs>
          <w:tab w:val="clear" w:pos="4536"/>
          <w:tab w:val="clear" w:pos="9072"/>
        </w:tabs>
        <w:rPr>
          <w:b/>
        </w:rPr>
      </w:pPr>
      <w:r w:rsidRPr="00DA2F0F">
        <w:rPr>
          <w:b/>
        </w:rPr>
        <w:t>Je soussigné(e), (nom et p</w:t>
      </w:r>
      <w:r>
        <w:rPr>
          <w:b/>
        </w:rPr>
        <w:t xml:space="preserve">rénom) </w:t>
      </w:r>
      <w:r w:rsidR="00BF3F79">
        <w:rPr>
          <w:b/>
        </w:rPr>
        <w:t>…………………………………</w:t>
      </w:r>
    </w:p>
    <w:p w14:paraId="6C963676" w14:textId="77777777" w:rsidR="00DA2F0F" w:rsidRDefault="00DA2F0F" w:rsidP="00DA2F0F">
      <w:pPr>
        <w:pStyle w:val="En-tte"/>
        <w:tabs>
          <w:tab w:val="clear" w:pos="4536"/>
          <w:tab w:val="clear" w:pos="9072"/>
        </w:tabs>
        <w:rPr>
          <w:b/>
        </w:rPr>
      </w:pPr>
      <w:r w:rsidRPr="00DA2F0F">
        <w:rPr>
          <w:b/>
        </w:rPr>
        <w:t xml:space="preserve">représentant(e) légal(e) de l'association </w:t>
      </w:r>
      <w:r w:rsidR="00BF3F79">
        <w:rPr>
          <w:b/>
        </w:rPr>
        <w:t>…………………………….</w:t>
      </w:r>
    </w:p>
    <w:p w14:paraId="59B43BE9" w14:textId="77777777" w:rsidR="00DA2F0F" w:rsidRDefault="00DA2F0F" w:rsidP="00DA2F0F">
      <w:pPr>
        <w:pStyle w:val="En-tte"/>
        <w:tabs>
          <w:tab w:val="clear" w:pos="4536"/>
          <w:tab w:val="clear" w:pos="9072"/>
        </w:tabs>
        <w:rPr>
          <w:b/>
        </w:rPr>
      </w:pPr>
      <w:r w:rsidRPr="00DA2F0F">
        <w:rPr>
          <w:sz w:val="20"/>
        </w:rPr>
        <w:t>Si le signataire n'est pas le représentant statutaire ou légal de l'association, joindre le pouvoir ou mandat (portant les 2 signatures - celle du représentant légal et celle de la personne qui va le représenter -) lu</w:t>
      </w:r>
      <w:r w:rsidR="00BF3F79">
        <w:rPr>
          <w:sz w:val="20"/>
        </w:rPr>
        <w:t>i permettant d'engager celle-ci</w:t>
      </w:r>
      <w:r w:rsidR="00BF3F79">
        <w:rPr>
          <w:rStyle w:val="Appelnotedebasdep"/>
          <w:sz w:val="20"/>
        </w:rPr>
        <w:footnoteReference w:id="2"/>
      </w:r>
    </w:p>
    <w:p w14:paraId="726B3AF9" w14:textId="77777777" w:rsidR="00DA2F0F" w:rsidRDefault="00DA2F0F" w:rsidP="00DA2F0F">
      <w:pPr>
        <w:pStyle w:val="En-tte"/>
        <w:tabs>
          <w:tab w:val="clear" w:pos="4536"/>
          <w:tab w:val="clear" w:pos="9072"/>
        </w:tabs>
        <w:rPr>
          <w:b/>
        </w:rPr>
      </w:pPr>
    </w:p>
    <w:p w14:paraId="16C260CA" w14:textId="77777777" w:rsidR="00DA2F0F" w:rsidRDefault="00DA2F0F" w:rsidP="00DA2F0F">
      <w:pPr>
        <w:pStyle w:val="En-tte"/>
        <w:tabs>
          <w:tab w:val="clear" w:pos="4536"/>
          <w:tab w:val="clear" w:pos="9072"/>
        </w:tabs>
        <w:rPr>
          <w:b/>
        </w:rPr>
      </w:pPr>
      <w:r>
        <w:rPr>
          <w:b/>
        </w:rPr>
        <w:t>D</w:t>
      </w:r>
      <w:r w:rsidRPr="00DA2F0F">
        <w:rPr>
          <w:b/>
        </w:rPr>
        <w:t xml:space="preserve">éclare : </w:t>
      </w:r>
    </w:p>
    <w:p w14:paraId="3A07E273" w14:textId="77777777" w:rsidR="00DA2F0F" w:rsidRDefault="00DA2F0F" w:rsidP="00DA2F0F">
      <w:pPr>
        <w:pStyle w:val="En-tte"/>
        <w:tabs>
          <w:tab w:val="clear" w:pos="4536"/>
          <w:tab w:val="clear" w:pos="9072"/>
        </w:tabs>
        <w:rPr>
          <w:b/>
        </w:rPr>
      </w:pPr>
    </w:p>
    <w:p w14:paraId="5B87310A" w14:textId="77777777" w:rsidR="00DA2F0F" w:rsidRDefault="00DA2F0F" w:rsidP="00DA2F0F">
      <w:pPr>
        <w:pStyle w:val="En-tte"/>
        <w:tabs>
          <w:tab w:val="clear" w:pos="4536"/>
          <w:tab w:val="clear" w:pos="9072"/>
        </w:tabs>
        <w:rPr>
          <w:b/>
        </w:rPr>
      </w:pPr>
      <w:r w:rsidRPr="00DA2F0F">
        <w:rPr>
          <w:b/>
        </w:rPr>
        <w:t xml:space="preserve">- que l'association est à jour de </w:t>
      </w:r>
      <w:r w:rsidR="00BF3F79">
        <w:rPr>
          <w:b/>
        </w:rPr>
        <w:t>ses obligations administratives</w:t>
      </w:r>
      <w:r w:rsidR="00BF3F79">
        <w:rPr>
          <w:rStyle w:val="Appelnotedebasdep"/>
          <w:b/>
        </w:rPr>
        <w:footnoteReference w:id="3"/>
      </w:r>
      <w:r w:rsidRPr="00DA2F0F">
        <w:rPr>
          <w:b/>
        </w:rPr>
        <w:t xml:space="preserve">, comptables, sociales et fiscales (déclarations et paiements correspondants) ; </w:t>
      </w:r>
    </w:p>
    <w:p w14:paraId="6C712F9C" w14:textId="77777777" w:rsidR="00DA2F0F" w:rsidRDefault="00DA2F0F" w:rsidP="00DA2F0F">
      <w:pPr>
        <w:pStyle w:val="En-tte"/>
        <w:tabs>
          <w:tab w:val="clear" w:pos="4536"/>
          <w:tab w:val="clear" w:pos="9072"/>
        </w:tabs>
        <w:rPr>
          <w:b/>
        </w:rPr>
      </w:pPr>
    </w:p>
    <w:p w14:paraId="4D3C71DA" w14:textId="77777777" w:rsidR="00DA2F0F" w:rsidRDefault="00DA2F0F" w:rsidP="00DA2F0F">
      <w:pPr>
        <w:pStyle w:val="En-tte"/>
        <w:tabs>
          <w:tab w:val="clear" w:pos="4536"/>
          <w:tab w:val="clear" w:pos="9072"/>
        </w:tabs>
        <w:rPr>
          <w:b/>
        </w:rPr>
      </w:pPr>
      <w:r w:rsidRPr="00DA2F0F">
        <w:rPr>
          <w:b/>
        </w:rPr>
        <w:t xml:space="preserve">- que l’association souscrit au contrat d’engagement républicain annexé au décret pris pour l’application de l’article 10-1 de la loi n° 2000-321 du 12 avril 2000 relative aux droits des citoyens dans leurs relations avec les administrations ; </w:t>
      </w:r>
    </w:p>
    <w:p w14:paraId="22E88D8A" w14:textId="77777777" w:rsidR="00DA2F0F" w:rsidRDefault="00DA2F0F" w:rsidP="00DA2F0F">
      <w:pPr>
        <w:pStyle w:val="En-tte"/>
        <w:tabs>
          <w:tab w:val="clear" w:pos="4536"/>
          <w:tab w:val="clear" w:pos="9072"/>
        </w:tabs>
        <w:rPr>
          <w:b/>
        </w:rPr>
      </w:pPr>
    </w:p>
    <w:p w14:paraId="4E8ABCB3" w14:textId="77777777" w:rsidR="00DA2F0F" w:rsidRDefault="00DA2F0F" w:rsidP="00DA2F0F">
      <w:pPr>
        <w:pStyle w:val="En-tte"/>
        <w:tabs>
          <w:tab w:val="clear" w:pos="4536"/>
          <w:tab w:val="clear" w:pos="9072"/>
        </w:tabs>
        <w:rPr>
          <w:b/>
        </w:rPr>
      </w:pPr>
      <w:r w:rsidRPr="00DA2F0F">
        <w:rPr>
          <w:b/>
        </w:rPr>
        <w:t xml:space="preserve">- exactes et sincères les informations du présent formulaire, notamment relatives aux demandes de subventions déposées auprès d'autres financeurs publics ; </w:t>
      </w:r>
    </w:p>
    <w:p w14:paraId="3B760980" w14:textId="77777777" w:rsidR="00DA2F0F" w:rsidRDefault="00DA2F0F" w:rsidP="00DA2F0F">
      <w:pPr>
        <w:pStyle w:val="En-tte"/>
        <w:tabs>
          <w:tab w:val="clear" w:pos="4536"/>
          <w:tab w:val="clear" w:pos="9072"/>
        </w:tabs>
        <w:rPr>
          <w:b/>
        </w:rPr>
      </w:pPr>
    </w:p>
    <w:p w14:paraId="3A57519C" w14:textId="77777777" w:rsidR="00DA2F0F" w:rsidRDefault="00DA2F0F" w:rsidP="00DA2F0F">
      <w:pPr>
        <w:pStyle w:val="En-tte"/>
        <w:tabs>
          <w:tab w:val="clear" w:pos="4536"/>
          <w:tab w:val="clear" w:pos="9072"/>
        </w:tabs>
        <w:rPr>
          <w:b/>
        </w:rPr>
      </w:pPr>
      <w:r w:rsidRPr="00DA2F0F">
        <w:rPr>
          <w:b/>
        </w:rPr>
        <w:t xml:space="preserve">- que l'association respecte les principes et valeurs de la Charte des engagements réciproques conclue le 14 février 2014 entre l'État, les associations d'élus territoriaux et le Mouvement associatif, ainsi que les déclinaisons de cette charte ; </w:t>
      </w:r>
    </w:p>
    <w:p w14:paraId="42E2ACE8" w14:textId="77777777" w:rsidR="00DA2F0F" w:rsidRDefault="00DA2F0F" w:rsidP="00DA2F0F">
      <w:pPr>
        <w:pStyle w:val="En-tte"/>
        <w:tabs>
          <w:tab w:val="clear" w:pos="4536"/>
          <w:tab w:val="clear" w:pos="9072"/>
        </w:tabs>
        <w:rPr>
          <w:b/>
        </w:rPr>
      </w:pPr>
    </w:p>
    <w:p w14:paraId="0D1014F4" w14:textId="77777777" w:rsidR="00DA2F0F" w:rsidRDefault="00DA2F0F" w:rsidP="00DA2F0F">
      <w:pPr>
        <w:pStyle w:val="En-tte"/>
        <w:tabs>
          <w:tab w:val="clear" w:pos="4536"/>
          <w:tab w:val="clear" w:pos="9072"/>
        </w:tabs>
        <w:rPr>
          <w:b/>
        </w:rPr>
      </w:pPr>
      <w:r w:rsidRPr="00DA2F0F">
        <w:rPr>
          <w:b/>
        </w:rPr>
        <w:t>- que l’association a perçu un montant total et cumulé d’aides publiques (subventions financières -ou en numéraire- et en nature) sur les trois derniers exercices (dont l’exerci</w:t>
      </w:r>
      <w:r w:rsidR="00BF3F79">
        <w:rPr>
          <w:b/>
        </w:rPr>
        <w:t>ce en cours)</w:t>
      </w:r>
      <w:r w:rsidR="00BF3F79">
        <w:rPr>
          <w:rStyle w:val="Appelnotedebasdep"/>
          <w:b/>
        </w:rPr>
        <w:footnoteReference w:id="4"/>
      </w:r>
    </w:p>
    <w:p w14:paraId="3D0091DC" w14:textId="77777777" w:rsidR="00DA2F0F" w:rsidRDefault="00DA2F0F" w:rsidP="00DA2F0F">
      <w:pPr>
        <w:pStyle w:val="En-tte"/>
        <w:tabs>
          <w:tab w:val="clear" w:pos="4536"/>
          <w:tab w:val="clear" w:pos="9072"/>
        </w:tabs>
        <w:rPr>
          <w:b/>
        </w:rPr>
      </w:pPr>
    </w:p>
    <w:p w14:paraId="59E867C2" w14:textId="77777777" w:rsidR="00DA2F0F" w:rsidRDefault="00DA2F0F" w:rsidP="00BF3F79">
      <w:pPr>
        <w:pStyle w:val="En-tte"/>
        <w:numPr>
          <w:ilvl w:val="0"/>
          <w:numId w:val="8"/>
        </w:numPr>
        <w:tabs>
          <w:tab w:val="clear" w:pos="4536"/>
          <w:tab w:val="clear" w:pos="9072"/>
        </w:tabs>
        <w:rPr>
          <w:b/>
        </w:rPr>
      </w:pPr>
      <w:r w:rsidRPr="00DA2F0F">
        <w:rPr>
          <w:b/>
        </w:rPr>
        <w:t xml:space="preserve">inférieur ou égal à 500 000 € </w:t>
      </w:r>
    </w:p>
    <w:p w14:paraId="43E15837" w14:textId="77777777" w:rsidR="00DA2F0F" w:rsidRDefault="00DA2F0F" w:rsidP="00BF3F79">
      <w:pPr>
        <w:pStyle w:val="En-tte"/>
        <w:numPr>
          <w:ilvl w:val="0"/>
          <w:numId w:val="8"/>
        </w:numPr>
        <w:tabs>
          <w:tab w:val="clear" w:pos="4536"/>
          <w:tab w:val="clear" w:pos="9072"/>
        </w:tabs>
        <w:rPr>
          <w:b/>
        </w:rPr>
      </w:pPr>
      <w:r w:rsidRPr="00DA2F0F">
        <w:rPr>
          <w:b/>
        </w:rPr>
        <w:t xml:space="preserve">supérieur à 500 000 € </w:t>
      </w:r>
    </w:p>
    <w:p w14:paraId="37020E8C" w14:textId="77777777" w:rsidR="00DA2F0F" w:rsidRDefault="00DA2F0F" w:rsidP="00DA2F0F">
      <w:pPr>
        <w:pStyle w:val="En-tte"/>
        <w:tabs>
          <w:tab w:val="clear" w:pos="4536"/>
          <w:tab w:val="clear" w:pos="9072"/>
        </w:tabs>
        <w:rPr>
          <w:b/>
        </w:rPr>
      </w:pPr>
    </w:p>
    <w:p w14:paraId="64F4DF28" w14:textId="77777777" w:rsidR="00DA2F0F" w:rsidRDefault="00DA2F0F" w:rsidP="00DA2F0F">
      <w:pPr>
        <w:pStyle w:val="En-tte"/>
        <w:tabs>
          <w:tab w:val="clear" w:pos="4536"/>
          <w:tab w:val="clear" w:pos="9072"/>
        </w:tabs>
        <w:rPr>
          <w:b/>
        </w:rPr>
      </w:pPr>
      <w:r w:rsidRPr="00DA2F0F">
        <w:rPr>
          <w:b/>
        </w:rPr>
        <w:t xml:space="preserve">- demander une subvention de : </w:t>
      </w:r>
      <w:r w:rsidR="00BF3F79">
        <w:rPr>
          <w:b/>
        </w:rPr>
        <w:t xml:space="preserve">…………….. </w:t>
      </w:r>
      <w:r w:rsidRPr="00DA2F0F">
        <w:rPr>
          <w:b/>
        </w:rPr>
        <w:t xml:space="preserve">€ au titre de l'année </w:t>
      </w:r>
      <w:r w:rsidR="00BF3F79">
        <w:rPr>
          <w:b/>
        </w:rPr>
        <w:t>……………….</w:t>
      </w:r>
    </w:p>
    <w:p w14:paraId="2121FA9E" w14:textId="77777777" w:rsidR="00DA2F0F" w:rsidRDefault="00DA2F0F" w:rsidP="00DA2F0F">
      <w:pPr>
        <w:pStyle w:val="En-tte"/>
        <w:tabs>
          <w:tab w:val="clear" w:pos="4536"/>
          <w:tab w:val="clear" w:pos="9072"/>
        </w:tabs>
        <w:rPr>
          <w:b/>
        </w:rPr>
      </w:pPr>
    </w:p>
    <w:p w14:paraId="2F984742" w14:textId="77777777" w:rsidR="00DA2F0F" w:rsidRDefault="00DA2F0F" w:rsidP="00DA2F0F">
      <w:pPr>
        <w:pStyle w:val="En-tte"/>
        <w:tabs>
          <w:tab w:val="clear" w:pos="4536"/>
          <w:tab w:val="clear" w:pos="9072"/>
        </w:tabs>
        <w:rPr>
          <w:b/>
        </w:rPr>
      </w:pPr>
      <w:r w:rsidRPr="00DA2F0F">
        <w:rPr>
          <w:b/>
        </w:rPr>
        <w:t xml:space="preserve">- que cette subvention, si elle est accordée, sera versée au compte bancaire de l'association. =&gt; Joindre un RIB </w:t>
      </w:r>
    </w:p>
    <w:p w14:paraId="7FF269DE" w14:textId="77777777" w:rsidR="00DA2F0F" w:rsidRDefault="00DA2F0F" w:rsidP="00DA2F0F">
      <w:pPr>
        <w:pStyle w:val="En-tte"/>
        <w:tabs>
          <w:tab w:val="clear" w:pos="4536"/>
          <w:tab w:val="clear" w:pos="9072"/>
        </w:tabs>
        <w:rPr>
          <w:b/>
        </w:rPr>
      </w:pPr>
    </w:p>
    <w:p w14:paraId="11D46103" w14:textId="77777777" w:rsidR="00DA2F0F" w:rsidRDefault="00DA2F0F" w:rsidP="00DA2F0F">
      <w:pPr>
        <w:pStyle w:val="En-tte"/>
        <w:tabs>
          <w:tab w:val="clear" w:pos="4536"/>
          <w:tab w:val="clear" w:pos="9072"/>
        </w:tabs>
        <w:rPr>
          <w:b/>
        </w:rPr>
      </w:pPr>
    </w:p>
    <w:p w14:paraId="1B9A7135" w14:textId="77777777" w:rsidR="00DA2F0F" w:rsidRDefault="00DA2F0F" w:rsidP="00DA2F0F">
      <w:pPr>
        <w:pStyle w:val="En-tte"/>
        <w:tabs>
          <w:tab w:val="clear" w:pos="4536"/>
          <w:tab w:val="clear" w:pos="9072"/>
        </w:tabs>
        <w:rPr>
          <w:b/>
        </w:rPr>
      </w:pPr>
      <w:r w:rsidRPr="00DA2F0F">
        <w:rPr>
          <w:b/>
        </w:rPr>
        <w:t xml:space="preserve">Fait, le </w:t>
      </w:r>
      <w:r>
        <w:rPr>
          <w:b/>
        </w:rPr>
        <w:tab/>
      </w:r>
      <w:r>
        <w:rPr>
          <w:b/>
        </w:rPr>
        <w:tab/>
      </w:r>
      <w:r w:rsidRPr="00DA2F0F">
        <w:rPr>
          <w:b/>
        </w:rPr>
        <w:t xml:space="preserve">à </w:t>
      </w:r>
    </w:p>
    <w:p w14:paraId="0EF5ABD0" w14:textId="77777777" w:rsidR="00DA2F0F" w:rsidRDefault="00DA2F0F" w:rsidP="00DA2F0F">
      <w:pPr>
        <w:pStyle w:val="En-tte"/>
        <w:tabs>
          <w:tab w:val="clear" w:pos="4536"/>
          <w:tab w:val="clear" w:pos="9072"/>
        </w:tabs>
        <w:rPr>
          <w:b/>
        </w:rPr>
      </w:pPr>
    </w:p>
    <w:p w14:paraId="01CD0ED4" w14:textId="77777777" w:rsidR="00DA2F0F" w:rsidRDefault="00DA2F0F" w:rsidP="00DA2F0F">
      <w:pPr>
        <w:pStyle w:val="En-tte"/>
        <w:tabs>
          <w:tab w:val="clear" w:pos="4536"/>
          <w:tab w:val="clear" w:pos="9072"/>
        </w:tabs>
        <w:rPr>
          <w:b/>
        </w:rPr>
      </w:pPr>
      <w:r w:rsidRPr="00DA2F0F">
        <w:rPr>
          <w:b/>
        </w:rPr>
        <w:t xml:space="preserve">Signature </w:t>
      </w:r>
    </w:p>
    <w:p w14:paraId="32BE7A56" w14:textId="77777777" w:rsidR="00DA2F0F" w:rsidRDefault="00DA2F0F" w:rsidP="00DA2F0F">
      <w:pPr>
        <w:pStyle w:val="En-tte"/>
        <w:tabs>
          <w:tab w:val="clear" w:pos="4536"/>
          <w:tab w:val="clear" w:pos="9072"/>
        </w:tabs>
        <w:rPr>
          <w:b/>
        </w:rPr>
      </w:pPr>
    </w:p>
    <w:p w14:paraId="5F6A03BD" w14:textId="77777777" w:rsidR="00D2468B" w:rsidRDefault="00D2468B">
      <w:pPr>
        <w:pStyle w:val="En-tte"/>
        <w:tabs>
          <w:tab w:val="clear" w:pos="4536"/>
          <w:tab w:val="clear" w:pos="9072"/>
        </w:tabs>
        <w:jc w:val="both"/>
      </w:pPr>
    </w:p>
    <w:p w14:paraId="011E4813" w14:textId="77777777" w:rsidR="00D2468B" w:rsidRDefault="00D2468B">
      <w:pPr>
        <w:pStyle w:val="En-tte"/>
        <w:tabs>
          <w:tab w:val="clear" w:pos="4536"/>
          <w:tab w:val="clear" w:pos="9072"/>
        </w:tabs>
        <w:jc w:val="both"/>
      </w:pPr>
    </w:p>
    <w:p w14:paraId="01BFAF49" w14:textId="77777777" w:rsidR="00D2468B" w:rsidRDefault="00D2468B">
      <w:pPr>
        <w:pStyle w:val="Titre3"/>
      </w:pPr>
      <w:r>
        <w:t>LISTE DES PIECES JUSTIFICATIVES A JOINDRE</w:t>
      </w:r>
    </w:p>
    <w:p w14:paraId="31B447B5" w14:textId="77777777" w:rsidR="00D2468B" w:rsidRDefault="00D2468B">
      <w:pPr>
        <w:jc w:val="center"/>
        <w:rPr>
          <w:i/>
          <w:caps/>
          <w:sz w:val="20"/>
        </w:rPr>
      </w:pPr>
      <w:r>
        <w:rPr>
          <w:i/>
          <w:caps/>
          <w:sz w:val="20"/>
        </w:rPr>
        <w:t>(ne pas fournir celles qui ont déjà ete produites pour un autre dossier)</w:t>
      </w:r>
    </w:p>
    <w:p w14:paraId="6C2FB4F7" w14:textId="77777777" w:rsidR="00D2468B" w:rsidRDefault="00D2468B">
      <w:pPr>
        <w:rPr>
          <w:b/>
          <w:caps/>
          <w:sz w:val="16"/>
        </w:rPr>
      </w:pPr>
    </w:p>
    <w:p w14:paraId="7D3E60D9" w14:textId="77777777" w:rsidR="00086210" w:rsidRDefault="00086210">
      <w:pPr>
        <w:rPr>
          <w:b/>
          <w:caps/>
          <w:sz w:val="16"/>
        </w:rPr>
      </w:pPr>
    </w:p>
    <w:p w14:paraId="5D1669D4" w14:textId="77777777" w:rsidR="00D2468B" w:rsidRDefault="00D2468B">
      <w:pPr>
        <w:rPr>
          <w:b/>
          <w:caps/>
          <w:sz w:val="20"/>
        </w:rPr>
      </w:pPr>
      <w:r>
        <w:rPr>
          <w:b/>
          <w:caps/>
          <w:sz w:val="20"/>
        </w:rPr>
        <w:t xml:space="preserve">I – Pièces justificatives relatives aux promoteurs </w:t>
      </w:r>
    </w:p>
    <w:p w14:paraId="3FE6D3BD" w14:textId="77777777" w:rsidR="00086210" w:rsidRDefault="00086210">
      <w:pPr>
        <w:pStyle w:val="Titre4"/>
      </w:pPr>
    </w:p>
    <w:p w14:paraId="1555DED1" w14:textId="77777777" w:rsidR="00D2468B" w:rsidRDefault="00D2468B">
      <w:pPr>
        <w:pStyle w:val="Titre4"/>
      </w:pPr>
      <w:r>
        <w:t>I .1 – Associations – Mutuelles – Comités d’entreprise</w:t>
      </w:r>
    </w:p>
    <w:tbl>
      <w:tblPr>
        <w:tblW w:w="0" w:type="auto"/>
        <w:jc w:val="center"/>
        <w:tblLayout w:type="fixed"/>
        <w:tblCellMar>
          <w:left w:w="0" w:type="dxa"/>
          <w:right w:w="0" w:type="dxa"/>
        </w:tblCellMar>
        <w:tblLook w:val="0000" w:firstRow="0" w:lastRow="0" w:firstColumn="0" w:lastColumn="0" w:noHBand="0" w:noVBand="0"/>
      </w:tblPr>
      <w:tblGrid>
        <w:gridCol w:w="3321"/>
        <w:gridCol w:w="6895"/>
      </w:tblGrid>
      <w:tr w:rsidR="00D2468B" w14:paraId="1299ABB9" w14:textId="77777777" w:rsidTr="00086210">
        <w:trPr>
          <w:trHeight w:val="291"/>
          <w:jc w:val="center"/>
        </w:trPr>
        <w:tc>
          <w:tcPr>
            <w:tcW w:w="3321" w:type="dxa"/>
            <w:tcBorders>
              <w:top w:val="single" w:sz="4" w:space="0" w:color="000000"/>
              <w:left w:val="single" w:sz="4" w:space="0" w:color="000000"/>
              <w:bottom w:val="single" w:sz="4" w:space="0" w:color="000000"/>
            </w:tcBorders>
            <w:vAlign w:val="center"/>
          </w:tcPr>
          <w:p w14:paraId="1A51B3A5" w14:textId="77777777" w:rsidR="00D2468B" w:rsidRDefault="00D2468B">
            <w:pPr>
              <w:pStyle w:val="Titre1"/>
              <w:snapToGrid w:val="0"/>
              <w:rPr>
                <w:sz w:val="20"/>
              </w:rPr>
            </w:pPr>
            <w:r>
              <w:rPr>
                <w:sz w:val="20"/>
              </w:rPr>
              <w:t>Nature de l’élément justifié</w:t>
            </w:r>
          </w:p>
        </w:tc>
        <w:tc>
          <w:tcPr>
            <w:tcW w:w="6895" w:type="dxa"/>
            <w:tcBorders>
              <w:top w:val="single" w:sz="4" w:space="0" w:color="000000"/>
              <w:left w:val="single" w:sz="4" w:space="0" w:color="000000"/>
              <w:bottom w:val="single" w:sz="4" w:space="0" w:color="000000"/>
              <w:right w:val="single" w:sz="4" w:space="0" w:color="000000"/>
            </w:tcBorders>
            <w:vAlign w:val="center"/>
          </w:tcPr>
          <w:p w14:paraId="4B6591DD" w14:textId="77777777" w:rsidR="00D2468B" w:rsidRDefault="00D2468B">
            <w:pPr>
              <w:snapToGrid w:val="0"/>
              <w:jc w:val="center"/>
              <w:rPr>
                <w:b/>
                <w:sz w:val="20"/>
              </w:rPr>
            </w:pPr>
            <w:r>
              <w:rPr>
                <w:b/>
                <w:sz w:val="20"/>
              </w:rPr>
              <w:t>Justificatifs nécessaires à la signature de la convention</w:t>
            </w:r>
          </w:p>
        </w:tc>
      </w:tr>
      <w:tr w:rsidR="00D2468B" w14:paraId="77CA0711" w14:textId="77777777" w:rsidTr="00086210">
        <w:trPr>
          <w:trHeight w:val="409"/>
          <w:jc w:val="center"/>
        </w:trPr>
        <w:tc>
          <w:tcPr>
            <w:tcW w:w="3321" w:type="dxa"/>
            <w:tcBorders>
              <w:top w:val="single" w:sz="4" w:space="0" w:color="000000"/>
              <w:left w:val="single" w:sz="4" w:space="0" w:color="000000"/>
              <w:bottom w:val="single" w:sz="4" w:space="0" w:color="000000"/>
            </w:tcBorders>
            <w:vAlign w:val="center"/>
          </w:tcPr>
          <w:p w14:paraId="2C5D82EB" w14:textId="77777777" w:rsidR="00D2468B" w:rsidRDefault="00D2468B">
            <w:pPr>
              <w:snapToGrid w:val="0"/>
              <w:rPr>
                <w:b/>
                <w:sz w:val="20"/>
              </w:rPr>
            </w:pPr>
            <w:r>
              <w:rPr>
                <w:b/>
                <w:sz w:val="20"/>
              </w:rPr>
              <w:t xml:space="preserve">Existence légale </w:t>
            </w:r>
          </w:p>
        </w:tc>
        <w:tc>
          <w:tcPr>
            <w:tcW w:w="6895" w:type="dxa"/>
            <w:tcBorders>
              <w:top w:val="single" w:sz="4" w:space="0" w:color="000000"/>
              <w:left w:val="single" w:sz="4" w:space="0" w:color="000000"/>
              <w:bottom w:val="single" w:sz="4" w:space="0" w:color="000000"/>
              <w:right w:val="single" w:sz="4" w:space="0" w:color="000000"/>
            </w:tcBorders>
            <w:vAlign w:val="center"/>
          </w:tcPr>
          <w:p w14:paraId="1A743961" w14:textId="77777777" w:rsidR="00D2468B" w:rsidRDefault="00D2468B">
            <w:pPr>
              <w:snapToGrid w:val="0"/>
              <w:rPr>
                <w:sz w:val="20"/>
              </w:rPr>
            </w:pPr>
            <w:r>
              <w:rPr>
                <w:sz w:val="20"/>
              </w:rPr>
              <w:t>- Récépissé de déclaration en Préfecture, numéro SIRET.</w:t>
            </w:r>
          </w:p>
        </w:tc>
      </w:tr>
      <w:tr w:rsidR="00D2468B" w14:paraId="6BC315D5" w14:textId="77777777">
        <w:trPr>
          <w:jc w:val="center"/>
        </w:trPr>
        <w:tc>
          <w:tcPr>
            <w:tcW w:w="3321" w:type="dxa"/>
            <w:tcBorders>
              <w:top w:val="single" w:sz="4" w:space="0" w:color="000000"/>
              <w:left w:val="single" w:sz="4" w:space="0" w:color="000000"/>
              <w:bottom w:val="single" w:sz="4" w:space="0" w:color="000000"/>
            </w:tcBorders>
            <w:vAlign w:val="center"/>
          </w:tcPr>
          <w:p w14:paraId="1C7E064C" w14:textId="77777777" w:rsidR="00D2468B" w:rsidRDefault="00D2468B">
            <w:pPr>
              <w:snapToGrid w:val="0"/>
              <w:rPr>
                <w:b/>
                <w:sz w:val="20"/>
              </w:rPr>
            </w:pPr>
            <w:r>
              <w:rPr>
                <w:b/>
                <w:sz w:val="20"/>
              </w:rPr>
              <w:t xml:space="preserve">Vocation </w:t>
            </w:r>
          </w:p>
        </w:tc>
        <w:tc>
          <w:tcPr>
            <w:tcW w:w="6895" w:type="dxa"/>
            <w:tcBorders>
              <w:top w:val="single" w:sz="4" w:space="0" w:color="000000"/>
              <w:left w:val="single" w:sz="4" w:space="0" w:color="000000"/>
              <w:bottom w:val="single" w:sz="4" w:space="0" w:color="000000"/>
              <w:right w:val="single" w:sz="4" w:space="0" w:color="000000"/>
            </w:tcBorders>
            <w:vAlign w:val="center"/>
          </w:tcPr>
          <w:p w14:paraId="29C45379" w14:textId="77777777" w:rsidR="00D2468B" w:rsidRDefault="00D2468B">
            <w:pPr>
              <w:snapToGrid w:val="0"/>
              <w:rPr>
                <w:sz w:val="20"/>
              </w:rPr>
            </w:pPr>
            <w:r>
              <w:rPr>
                <w:sz w:val="20"/>
              </w:rPr>
              <w:t>- Statuts datés et signés – chiffres clés – nombre d’adhérents, effectif salarié… .</w:t>
            </w:r>
          </w:p>
        </w:tc>
      </w:tr>
      <w:tr w:rsidR="00D2468B" w14:paraId="70B8AA4C" w14:textId="77777777">
        <w:trPr>
          <w:jc w:val="center"/>
        </w:trPr>
        <w:tc>
          <w:tcPr>
            <w:tcW w:w="3321" w:type="dxa"/>
            <w:tcBorders>
              <w:top w:val="single" w:sz="4" w:space="0" w:color="000000"/>
              <w:left w:val="single" w:sz="4" w:space="0" w:color="000000"/>
              <w:bottom w:val="single" w:sz="4" w:space="0" w:color="000000"/>
            </w:tcBorders>
            <w:vAlign w:val="center"/>
          </w:tcPr>
          <w:p w14:paraId="36297428" w14:textId="77777777" w:rsidR="00D2468B" w:rsidRPr="008C5520" w:rsidRDefault="00D2468B">
            <w:pPr>
              <w:snapToGrid w:val="0"/>
              <w:rPr>
                <w:sz w:val="20"/>
              </w:rPr>
            </w:pPr>
            <w:r w:rsidRPr="008C5520">
              <w:rPr>
                <w:sz w:val="20"/>
              </w:rPr>
              <w:t>Régularité face aux obligations légales et réglementaires</w:t>
            </w:r>
          </w:p>
        </w:tc>
        <w:tc>
          <w:tcPr>
            <w:tcW w:w="6895" w:type="dxa"/>
            <w:tcBorders>
              <w:top w:val="single" w:sz="4" w:space="0" w:color="000000"/>
              <w:left w:val="single" w:sz="4" w:space="0" w:color="000000"/>
              <w:bottom w:val="single" w:sz="4" w:space="0" w:color="000000"/>
              <w:right w:val="single" w:sz="4" w:space="0" w:color="000000"/>
            </w:tcBorders>
            <w:vAlign w:val="center"/>
          </w:tcPr>
          <w:p w14:paraId="6F59EC09" w14:textId="77777777" w:rsidR="00D2468B" w:rsidRDefault="00D2468B">
            <w:pPr>
              <w:snapToGrid w:val="0"/>
              <w:jc w:val="both"/>
              <w:rPr>
                <w:sz w:val="20"/>
              </w:rPr>
            </w:pPr>
            <w:r>
              <w:rPr>
                <w:sz w:val="20"/>
              </w:rPr>
              <w:t>- Attestation du promoteur relative au respect des obligations sociales.</w:t>
            </w:r>
          </w:p>
          <w:p w14:paraId="64C8E29E" w14:textId="77777777" w:rsidR="00D2468B" w:rsidRPr="008C5520" w:rsidRDefault="00D2468B">
            <w:pPr>
              <w:jc w:val="both"/>
              <w:rPr>
                <w:sz w:val="20"/>
              </w:rPr>
            </w:pPr>
            <w:r>
              <w:rPr>
                <w:sz w:val="20"/>
              </w:rPr>
              <w:t xml:space="preserve">- Attestation précisant que le promoteur a recours à un commissaire aux comptes pour les associations recevant des subventions d’un montant global ≥ à 153.000 </w:t>
            </w:r>
            <w:r w:rsidRPr="008C5520">
              <w:rPr>
                <w:sz w:val="20"/>
              </w:rPr>
              <w:t>€</w:t>
            </w:r>
            <w:r>
              <w:rPr>
                <w:sz w:val="20"/>
              </w:rPr>
              <w:t xml:space="preserve"> ou si 2 des 3 conditions suivantes sont remplies : effectif ≥ 50 salariés, CA ≥ 3.100.000 </w:t>
            </w:r>
            <w:r w:rsidRPr="008C5520">
              <w:rPr>
                <w:sz w:val="20"/>
              </w:rPr>
              <w:t>€</w:t>
            </w:r>
            <w:r>
              <w:rPr>
                <w:sz w:val="20"/>
              </w:rPr>
              <w:t xml:space="preserve">, total du bilan&gt;1.550.000 </w:t>
            </w:r>
            <w:r w:rsidRPr="008C5520">
              <w:rPr>
                <w:sz w:val="20"/>
              </w:rPr>
              <w:t>€</w:t>
            </w:r>
          </w:p>
          <w:p w14:paraId="67C0F660" w14:textId="4300D860" w:rsidR="008C5520" w:rsidRPr="008C5520" w:rsidRDefault="008C5520">
            <w:pPr>
              <w:jc w:val="both"/>
              <w:rPr>
                <w:sz w:val="20"/>
              </w:rPr>
            </w:pPr>
            <w:r w:rsidRPr="008C5520">
              <w:rPr>
                <w:sz w:val="20"/>
              </w:rPr>
              <w:t xml:space="preserve">- Attestation URSSAF à jour </w:t>
            </w:r>
          </w:p>
        </w:tc>
      </w:tr>
      <w:tr w:rsidR="00D2468B" w14:paraId="06E8EF82" w14:textId="77777777">
        <w:trPr>
          <w:jc w:val="center"/>
        </w:trPr>
        <w:tc>
          <w:tcPr>
            <w:tcW w:w="3321" w:type="dxa"/>
            <w:tcBorders>
              <w:top w:val="single" w:sz="4" w:space="0" w:color="000000"/>
              <w:left w:val="single" w:sz="4" w:space="0" w:color="000000"/>
              <w:bottom w:val="single" w:sz="4" w:space="0" w:color="000000"/>
            </w:tcBorders>
          </w:tcPr>
          <w:p w14:paraId="776A1540" w14:textId="77777777" w:rsidR="00D2468B" w:rsidRDefault="00D2468B">
            <w:pPr>
              <w:snapToGrid w:val="0"/>
              <w:rPr>
                <w:b/>
                <w:sz w:val="20"/>
              </w:rPr>
            </w:pPr>
            <w:r>
              <w:rPr>
                <w:b/>
                <w:sz w:val="20"/>
              </w:rPr>
              <w:t>Capacité du contractant</w:t>
            </w:r>
          </w:p>
        </w:tc>
        <w:tc>
          <w:tcPr>
            <w:tcW w:w="6895" w:type="dxa"/>
            <w:tcBorders>
              <w:top w:val="single" w:sz="4" w:space="0" w:color="000000"/>
              <w:left w:val="single" w:sz="4" w:space="0" w:color="000000"/>
              <w:bottom w:val="single" w:sz="4" w:space="0" w:color="000000"/>
              <w:right w:val="single" w:sz="4" w:space="0" w:color="000000"/>
            </w:tcBorders>
          </w:tcPr>
          <w:p w14:paraId="3BBE2AF7" w14:textId="77777777" w:rsidR="00D2468B" w:rsidRDefault="00D2468B">
            <w:pPr>
              <w:snapToGrid w:val="0"/>
              <w:rPr>
                <w:sz w:val="20"/>
              </w:rPr>
            </w:pPr>
            <w:r>
              <w:rPr>
                <w:sz w:val="20"/>
              </w:rPr>
              <w:t>- Liste des membres du Conseil d’Administration et du bureau</w:t>
            </w:r>
          </w:p>
          <w:p w14:paraId="0983232B" w14:textId="77777777" w:rsidR="00D2468B" w:rsidRDefault="00D2468B">
            <w:pPr>
              <w:rPr>
                <w:sz w:val="20"/>
              </w:rPr>
            </w:pPr>
            <w:r>
              <w:rPr>
                <w:sz w:val="20"/>
              </w:rPr>
              <w:t>- Délibération du Conseil d’Administration autorisant le contractant à signer</w:t>
            </w:r>
          </w:p>
        </w:tc>
      </w:tr>
      <w:tr w:rsidR="00D2468B" w14:paraId="1157F2C2" w14:textId="77777777">
        <w:trPr>
          <w:jc w:val="center"/>
        </w:trPr>
        <w:tc>
          <w:tcPr>
            <w:tcW w:w="3321" w:type="dxa"/>
            <w:tcBorders>
              <w:top w:val="single" w:sz="4" w:space="0" w:color="000000"/>
              <w:left w:val="single" w:sz="4" w:space="0" w:color="000000"/>
              <w:bottom w:val="single" w:sz="4" w:space="0" w:color="000000"/>
            </w:tcBorders>
          </w:tcPr>
          <w:p w14:paraId="3138FB42" w14:textId="77777777" w:rsidR="00D2468B" w:rsidRDefault="00D2468B">
            <w:pPr>
              <w:snapToGrid w:val="0"/>
              <w:rPr>
                <w:b/>
                <w:sz w:val="20"/>
              </w:rPr>
            </w:pPr>
            <w:r>
              <w:rPr>
                <w:b/>
                <w:sz w:val="20"/>
              </w:rPr>
              <w:t>Engagement à réaliser l’opération</w:t>
            </w:r>
          </w:p>
        </w:tc>
        <w:tc>
          <w:tcPr>
            <w:tcW w:w="6895" w:type="dxa"/>
            <w:tcBorders>
              <w:top w:val="single" w:sz="4" w:space="0" w:color="000000"/>
              <w:left w:val="single" w:sz="4" w:space="0" w:color="000000"/>
              <w:bottom w:val="single" w:sz="4" w:space="0" w:color="000000"/>
              <w:right w:val="single" w:sz="4" w:space="0" w:color="000000"/>
            </w:tcBorders>
          </w:tcPr>
          <w:p w14:paraId="720BF32F" w14:textId="77777777" w:rsidR="00D2468B" w:rsidRDefault="00D2468B">
            <w:pPr>
              <w:snapToGrid w:val="0"/>
              <w:rPr>
                <w:sz w:val="20"/>
              </w:rPr>
            </w:pPr>
            <w:r>
              <w:rPr>
                <w:sz w:val="20"/>
              </w:rPr>
              <w:t xml:space="preserve">- Délibération du Conseil d’Administration autorisant l’opération d’investissement </w:t>
            </w:r>
          </w:p>
          <w:p w14:paraId="4F7D349B" w14:textId="77777777" w:rsidR="00D2468B" w:rsidRDefault="00D2468B">
            <w:pPr>
              <w:rPr>
                <w:sz w:val="20"/>
              </w:rPr>
            </w:pPr>
            <w:r>
              <w:rPr>
                <w:sz w:val="20"/>
              </w:rPr>
              <w:t>- Attestation précisant que le promoteur  ne fait pas l’objet d’une mesure de redressement judiciaire ou n’est pas en liquidation judiciaire.</w:t>
            </w:r>
          </w:p>
        </w:tc>
      </w:tr>
      <w:tr w:rsidR="00D2468B" w14:paraId="489E35D1" w14:textId="77777777" w:rsidTr="00086210">
        <w:trPr>
          <w:trHeight w:val="373"/>
          <w:jc w:val="center"/>
        </w:trPr>
        <w:tc>
          <w:tcPr>
            <w:tcW w:w="3321" w:type="dxa"/>
            <w:tcBorders>
              <w:top w:val="single" w:sz="4" w:space="0" w:color="000000"/>
              <w:left w:val="single" w:sz="4" w:space="0" w:color="000000"/>
              <w:bottom w:val="single" w:sz="4" w:space="0" w:color="000000"/>
            </w:tcBorders>
          </w:tcPr>
          <w:p w14:paraId="7608A4C9" w14:textId="77777777" w:rsidR="00D2468B" w:rsidRDefault="00D2468B">
            <w:pPr>
              <w:snapToGrid w:val="0"/>
              <w:rPr>
                <w:b/>
                <w:sz w:val="20"/>
              </w:rPr>
            </w:pPr>
            <w:r>
              <w:rPr>
                <w:b/>
                <w:sz w:val="20"/>
              </w:rPr>
              <w:t>Destinataire du paiement</w:t>
            </w:r>
          </w:p>
        </w:tc>
        <w:tc>
          <w:tcPr>
            <w:tcW w:w="6895" w:type="dxa"/>
            <w:tcBorders>
              <w:top w:val="single" w:sz="4" w:space="0" w:color="000000"/>
              <w:left w:val="single" w:sz="4" w:space="0" w:color="000000"/>
              <w:bottom w:val="single" w:sz="4" w:space="0" w:color="000000"/>
              <w:right w:val="single" w:sz="4" w:space="0" w:color="000000"/>
            </w:tcBorders>
          </w:tcPr>
          <w:p w14:paraId="44A6A895" w14:textId="77777777" w:rsidR="00D2468B" w:rsidRDefault="00D2468B">
            <w:pPr>
              <w:snapToGrid w:val="0"/>
              <w:rPr>
                <w:sz w:val="20"/>
              </w:rPr>
            </w:pPr>
            <w:r>
              <w:rPr>
                <w:sz w:val="20"/>
              </w:rPr>
              <w:t>- Relevé d’identité bancaire, postal ou caisse d’épargne du promoteur.</w:t>
            </w:r>
          </w:p>
        </w:tc>
      </w:tr>
    </w:tbl>
    <w:p w14:paraId="78837D05" w14:textId="77777777" w:rsidR="00086210" w:rsidRDefault="00086210">
      <w:pPr>
        <w:spacing w:before="120" w:after="120"/>
        <w:rPr>
          <w:b/>
          <w:sz w:val="20"/>
        </w:rPr>
      </w:pPr>
    </w:p>
    <w:p w14:paraId="676030CF" w14:textId="77777777" w:rsidR="00086210" w:rsidRDefault="00D2468B">
      <w:pPr>
        <w:spacing w:before="120" w:after="120"/>
        <w:rPr>
          <w:b/>
          <w:sz w:val="20"/>
        </w:rPr>
      </w:pPr>
      <w:r>
        <w:rPr>
          <w:b/>
          <w:sz w:val="20"/>
        </w:rPr>
        <w:t>I .2 – Collectivités territoriales – Etablissements publics</w:t>
      </w:r>
    </w:p>
    <w:tbl>
      <w:tblPr>
        <w:tblW w:w="0" w:type="auto"/>
        <w:tblInd w:w="-567" w:type="dxa"/>
        <w:tblLayout w:type="fixed"/>
        <w:tblCellMar>
          <w:left w:w="0" w:type="dxa"/>
          <w:right w:w="0" w:type="dxa"/>
        </w:tblCellMar>
        <w:tblLook w:val="0000" w:firstRow="0" w:lastRow="0" w:firstColumn="0" w:lastColumn="0" w:noHBand="0" w:noVBand="0"/>
      </w:tblPr>
      <w:tblGrid>
        <w:gridCol w:w="3402"/>
        <w:gridCol w:w="6814"/>
      </w:tblGrid>
      <w:tr w:rsidR="00D2468B" w14:paraId="4B7FEFD3" w14:textId="77777777" w:rsidTr="00086210">
        <w:trPr>
          <w:trHeight w:val="307"/>
        </w:trPr>
        <w:tc>
          <w:tcPr>
            <w:tcW w:w="3402" w:type="dxa"/>
            <w:tcBorders>
              <w:top w:val="single" w:sz="4" w:space="0" w:color="000000"/>
              <w:left w:val="single" w:sz="4" w:space="0" w:color="000000"/>
              <w:bottom w:val="single" w:sz="4" w:space="0" w:color="000000"/>
            </w:tcBorders>
          </w:tcPr>
          <w:p w14:paraId="703D691C" w14:textId="77777777" w:rsidR="00D2468B" w:rsidRDefault="00D2468B">
            <w:pPr>
              <w:pStyle w:val="Titre1"/>
              <w:snapToGrid w:val="0"/>
              <w:rPr>
                <w:sz w:val="20"/>
              </w:rPr>
            </w:pPr>
            <w:r>
              <w:rPr>
                <w:sz w:val="20"/>
              </w:rPr>
              <w:t>Nature de l’élément justifié</w:t>
            </w:r>
          </w:p>
        </w:tc>
        <w:tc>
          <w:tcPr>
            <w:tcW w:w="6814" w:type="dxa"/>
            <w:tcBorders>
              <w:top w:val="single" w:sz="4" w:space="0" w:color="000000"/>
              <w:left w:val="single" w:sz="4" w:space="0" w:color="000000"/>
              <w:bottom w:val="single" w:sz="4" w:space="0" w:color="000000"/>
              <w:right w:val="single" w:sz="4" w:space="0" w:color="000000"/>
            </w:tcBorders>
          </w:tcPr>
          <w:p w14:paraId="7EF6574C" w14:textId="77777777" w:rsidR="00D2468B" w:rsidRDefault="00D2468B">
            <w:pPr>
              <w:pStyle w:val="Titre1"/>
              <w:snapToGrid w:val="0"/>
              <w:rPr>
                <w:sz w:val="20"/>
              </w:rPr>
            </w:pPr>
            <w:r>
              <w:rPr>
                <w:sz w:val="20"/>
              </w:rPr>
              <w:t>Justificatifs nécessaires à la signature de la convention</w:t>
            </w:r>
          </w:p>
        </w:tc>
      </w:tr>
      <w:tr w:rsidR="00D2468B" w14:paraId="5AFD14EA" w14:textId="77777777">
        <w:tc>
          <w:tcPr>
            <w:tcW w:w="3402" w:type="dxa"/>
            <w:tcBorders>
              <w:top w:val="single" w:sz="4" w:space="0" w:color="000000"/>
              <w:left w:val="single" w:sz="4" w:space="0" w:color="000000"/>
              <w:bottom w:val="single" w:sz="4" w:space="0" w:color="000000"/>
            </w:tcBorders>
          </w:tcPr>
          <w:p w14:paraId="06205D2E" w14:textId="77777777" w:rsidR="00D2468B" w:rsidRDefault="00D2468B">
            <w:pPr>
              <w:snapToGrid w:val="0"/>
              <w:rPr>
                <w:b/>
                <w:sz w:val="20"/>
              </w:rPr>
            </w:pPr>
            <w:r>
              <w:rPr>
                <w:b/>
                <w:sz w:val="20"/>
              </w:rPr>
              <w:t>Existence légale</w:t>
            </w:r>
          </w:p>
        </w:tc>
        <w:tc>
          <w:tcPr>
            <w:tcW w:w="6814" w:type="dxa"/>
            <w:tcBorders>
              <w:top w:val="single" w:sz="4" w:space="0" w:color="000000"/>
              <w:left w:val="single" w:sz="4" w:space="0" w:color="000000"/>
              <w:bottom w:val="single" w:sz="4" w:space="0" w:color="000000"/>
              <w:right w:val="single" w:sz="4" w:space="0" w:color="000000"/>
            </w:tcBorders>
          </w:tcPr>
          <w:p w14:paraId="22A353ED" w14:textId="77777777" w:rsidR="00D2468B" w:rsidRDefault="00D2468B">
            <w:pPr>
              <w:snapToGrid w:val="0"/>
              <w:rPr>
                <w:sz w:val="20"/>
              </w:rPr>
            </w:pPr>
            <w:r>
              <w:rPr>
                <w:sz w:val="20"/>
              </w:rPr>
              <w:t>- Délibération de l’instance compétence autorisant l’opération d’investissement et son représentant à signer</w:t>
            </w:r>
          </w:p>
          <w:p w14:paraId="6ED776FF" w14:textId="77777777" w:rsidR="00D2468B" w:rsidRDefault="00D2468B">
            <w:pPr>
              <w:rPr>
                <w:sz w:val="20"/>
              </w:rPr>
            </w:pPr>
            <w:r>
              <w:rPr>
                <w:sz w:val="20"/>
              </w:rPr>
              <w:t>- Arrêté préfectoral portant création d’un SIVU/SIVOM/EPCI/ Communauté de communes et détaillant le champ de compétence</w:t>
            </w:r>
          </w:p>
        </w:tc>
      </w:tr>
      <w:tr w:rsidR="00D2468B" w14:paraId="19E7EC01" w14:textId="77777777" w:rsidTr="00086210">
        <w:trPr>
          <w:trHeight w:val="340"/>
        </w:trPr>
        <w:tc>
          <w:tcPr>
            <w:tcW w:w="3402" w:type="dxa"/>
            <w:tcBorders>
              <w:top w:val="single" w:sz="4" w:space="0" w:color="000000"/>
              <w:left w:val="single" w:sz="4" w:space="0" w:color="000000"/>
              <w:bottom w:val="single" w:sz="4" w:space="0" w:color="000000"/>
            </w:tcBorders>
          </w:tcPr>
          <w:p w14:paraId="3A182DA6" w14:textId="77777777" w:rsidR="00D2468B" w:rsidRDefault="00D2468B">
            <w:pPr>
              <w:snapToGrid w:val="0"/>
              <w:rPr>
                <w:b/>
                <w:sz w:val="20"/>
              </w:rPr>
            </w:pPr>
            <w:r>
              <w:rPr>
                <w:b/>
                <w:sz w:val="20"/>
              </w:rPr>
              <w:t xml:space="preserve">Vocation </w:t>
            </w:r>
          </w:p>
        </w:tc>
        <w:tc>
          <w:tcPr>
            <w:tcW w:w="6814" w:type="dxa"/>
            <w:tcBorders>
              <w:top w:val="single" w:sz="4" w:space="0" w:color="000000"/>
              <w:left w:val="single" w:sz="4" w:space="0" w:color="000000"/>
              <w:bottom w:val="single" w:sz="4" w:space="0" w:color="000000"/>
              <w:right w:val="single" w:sz="4" w:space="0" w:color="000000"/>
            </w:tcBorders>
          </w:tcPr>
          <w:p w14:paraId="4C9C0E93" w14:textId="77777777" w:rsidR="00D2468B" w:rsidRDefault="00D2468B">
            <w:pPr>
              <w:snapToGrid w:val="0"/>
              <w:rPr>
                <w:sz w:val="20"/>
              </w:rPr>
            </w:pPr>
            <w:r>
              <w:rPr>
                <w:sz w:val="20"/>
              </w:rPr>
              <w:t xml:space="preserve">- Statuts datés et signés. </w:t>
            </w:r>
          </w:p>
        </w:tc>
      </w:tr>
      <w:tr w:rsidR="00D2468B" w14:paraId="52408178" w14:textId="77777777">
        <w:tc>
          <w:tcPr>
            <w:tcW w:w="3402" w:type="dxa"/>
            <w:tcBorders>
              <w:top w:val="single" w:sz="4" w:space="0" w:color="000000"/>
              <w:left w:val="single" w:sz="4" w:space="0" w:color="000000"/>
              <w:bottom w:val="single" w:sz="4" w:space="0" w:color="000000"/>
            </w:tcBorders>
          </w:tcPr>
          <w:p w14:paraId="7155AA97" w14:textId="77777777" w:rsidR="00D2468B" w:rsidRDefault="00D2468B">
            <w:pPr>
              <w:snapToGrid w:val="0"/>
              <w:rPr>
                <w:b/>
                <w:sz w:val="20"/>
              </w:rPr>
            </w:pPr>
            <w:r>
              <w:rPr>
                <w:b/>
                <w:sz w:val="20"/>
              </w:rPr>
              <w:t xml:space="preserve">Régularité face aux obligations légales et réglementaires </w:t>
            </w:r>
          </w:p>
        </w:tc>
        <w:tc>
          <w:tcPr>
            <w:tcW w:w="6814" w:type="dxa"/>
            <w:tcBorders>
              <w:top w:val="single" w:sz="4" w:space="0" w:color="000000"/>
              <w:left w:val="single" w:sz="4" w:space="0" w:color="000000"/>
              <w:bottom w:val="single" w:sz="4" w:space="0" w:color="000000"/>
              <w:right w:val="single" w:sz="4" w:space="0" w:color="000000"/>
            </w:tcBorders>
          </w:tcPr>
          <w:p w14:paraId="7E7E66F3" w14:textId="77777777" w:rsidR="00D2468B" w:rsidRDefault="00D2468B">
            <w:pPr>
              <w:snapToGrid w:val="0"/>
              <w:rPr>
                <w:sz w:val="20"/>
              </w:rPr>
            </w:pPr>
            <w:r>
              <w:rPr>
                <w:sz w:val="20"/>
              </w:rPr>
              <w:t xml:space="preserve">- Attestation du promoteur relative au respect des obligations </w:t>
            </w:r>
          </w:p>
        </w:tc>
      </w:tr>
      <w:tr w:rsidR="00D2468B" w14:paraId="5AFCB039" w14:textId="77777777" w:rsidTr="00086210">
        <w:trPr>
          <w:trHeight w:val="365"/>
        </w:trPr>
        <w:tc>
          <w:tcPr>
            <w:tcW w:w="3402" w:type="dxa"/>
            <w:tcBorders>
              <w:top w:val="single" w:sz="4" w:space="0" w:color="000000"/>
              <w:left w:val="single" w:sz="4" w:space="0" w:color="000000"/>
              <w:bottom w:val="single" w:sz="4" w:space="0" w:color="000000"/>
            </w:tcBorders>
          </w:tcPr>
          <w:p w14:paraId="0FB3C8EA" w14:textId="77777777" w:rsidR="00D2468B" w:rsidRDefault="00D2468B">
            <w:pPr>
              <w:snapToGrid w:val="0"/>
              <w:rPr>
                <w:b/>
                <w:sz w:val="20"/>
              </w:rPr>
            </w:pPr>
            <w:r>
              <w:rPr>
                <w:b/>
                <w:sz w:val="20"/>
              </w:rPr>
              <w:t>Destinataire du paiement</w:t>
            </w:r>
          </w:p>
        </w:tc>
        <w:tc>
          <w:tcPr>
            <w:tcW w:w="6814" w:type="dxa"/>
            <w:tcBorders>
              <w:top w:val="single" w:sz="4" w:space="0" w:color="000000"/>
              <w:left w:val="single" w:sz="4" w:space="0" w:color="000000"/>
              <w:bottom w:val="single" w:sz="4" w:space="0" w:color="000000"/>
              <w:right w:val="single" w:sz="4" w:space="0" w:color="000000"/>
            </w:tcBorders>
          </w:tcPr>
          <w:p w14:paraId="7F2F7732" w14:textId="77777777" w:rsidR="00D2468B" w:rsidRDefault="00D2468B">
            <w:pPr>
              <w:snapToGrid w:val="0"/>
              <w:rPr>
                <w:sz w:val="20"/>
              </w:rPr>
            </w:pPr>
            <w:r>
              <w:rPr>
                <w:sz w:val="20"/>
              </w:rPr>
              <w:t xml:space="preserve">- Relevé d’identité bancaire, postal ou caisse d’épargne. </w:t>
            </w:r>
          </w:p>
        </w:tc>
      </w:tr>
    </w:tbl>
    <w:p w14:paraId="2B016CAD" w14:textId="77777777" w:rsidR="00086210" w:rsidRDefault="00086210">
      <w:pPr>
        <w:spacing w:before="120" w:after="120"/>
        <w:rPr>
          <w:b/>
          <w:sz w:val="20"/>
        </w:rPr>
      </w:pPr>
    </w:p>
    <w:p w14:paraId="70B2E6E3" w14:textId="77777777" w:rsidR="00D2468B" w:rsidRDefault="00D2468B">
      <w:pPr>
        <w:spacing w:before="120" w:after="120"/>
        <w:rPr>
          <w:b/>
          <w:sz w:val="20"/>
        </w:rPr>
      </w:pPr>
      <w:r>
        <w:rPr>
          <w:b/>
          <w:sz w:val="20"/>
        </w:rPr>
        <w:t>I .3 – Entreprises- Groupements d’entreprises- Sociétés</w:t>
      </w:r>
    </w:p>
    <w:tbl>
      <w:tblPr>
        <w:tblW w:w="0" w:type="auto"/>
        <w:tblInd w:w="-567" w:type="dxa"/>
        <w:tblLayout w:type="fixed"/>
        <w:tblCellMar>
          <w:left w:w="0" w:type="dxa"/>
          <w:right w:w="0" w:type="dxa"/>
        </w:tblCellMar>
        <w:tblLook w:val="0000" w:firstRow="0" w:lastRow="0" w:firstColumn="0" w:lastColumn="0" w:noHBand="0" w:noVBand="0"/>
      </w:tblPr>
      <w:tblGrid>
        <w:gridCol w:w="3402"/>
        <w:gridCol w:w="6814"/>
      </w:tblGrid>
      <w:tr w:rsidR="00D2468B" w14:paraId="13406DAF" w14:textId="77777777" w:rsidTr="00086210">
        <w:trPr>
          <w:trHeight w:val="469"/>
        </w:trPr>
        <w:tc>
          <w:tcPr>
            <w:tcW w:w="3402" w:type="dxa"/>
            <w:tcBorders>
              <w:top w:val="single" w:sz="4" w:space="0" w:color="000000"/>
              <w:left w:val="single" w:sz="4" w:space="0" w:color="000000"/>
            </w:tcBorders>
          </w:tcPr>
          <w:p w14:paraId="1A507B98" w14:textId="77777777" w:rsidR="00D2468B" w:rsidRDefault="00D2468B">
            <w:pPr>
              <w:pStyle w:val="Titre1"/>
              <w:snapToGrid w:val="0"/>
              <w:rPr>
                <w:sz w:val="20"/>
              </w:rPr>
            </w:pPr>
            <w:r>
              <w:rPr>
                <w:sz w:val="20"/>
              </w:rPr>
              <w:t>Nature de l’élément justifié</w:t>
            </w:r>
          </w:p>
        </w:tc>
        <w:tc>
          <w:tcPr>
            <w:tcW w:w="6814" w:type="dxa"/>
            <w:tcBorders>
              <w:top w:val="single" w:sz="4" w:space="0" w:color="000000"/>
              <w:left w:val="single" w:sz="4" w:space="0" w:color="000000"/>
              <w:right w:val="single" w:sz="4" w:space="0" w:color="000000"/>
            </w:tcBorders>
          </w:tcPr>
          <w:p w14:paraId="1CA223B4" w14:textId="77777777" w:rsidR="00D2468B" w:rsidRDefault="00D2468B">
            <w:pPr>
              <w:pStyle w:val="Titre1"/>
              <w:snapToGrid w:val="0"/>
              <w:rPr>
                <w:sz w:val="20"/>
              </w:rPr>
            </w:pPr>
            <w:r>
              <w:rPr>
                <w:sz w:val="20"/>
              </w:rPr>
              <w:t>Justificatifs nécessaires à la signature de la convention</w:t>
            </w:r>
          </w:p>
        </w:tc>
      </w:tr>
      <w:tr w:rsidR="00D2468B" w14:paraId="6C7BA97F" w14:textId="77777777" w:rsidTr="00086210">
        <w:trPr>
          <w:trHeight w:val="405"/>
        </w:trPr>
        <w:tc>
          <w:tcPr>
            <w:tcW w:w="3402" w:type="dxa"/>
            <w:tcBorders>
              <w:top w:val="single" w:sz="4" w:space="0" w:color="000000"/>
              <w:left w:val="single" w:sz="4" w:space="0" w:color="000000"/>
              <w:bottom w:val="single" w:sz="4" w:space="0" w:color="000000"/>
            </w:tcBorders>
          </w:tcPr>
          <w:p w14:paraId="29BC9C61" w14:textId="77777777" w:rsidR="00D2468B" w:rsidRDefault="00D2468B">
            <w:pPr>
              <w:snapToGrid w:val="0"/>
              <w:rPr>
                <w:b/>
                <w:sz w:val="20"/>
              </w:rPr>
            </w:pPr>
            <w:r>
              <w:rPr>
                <w:b/>
                <w:sz w:val="20"/>
              </w:rPr>
              <w:t xml:space="preserve">Existence légale </w:t>
            </w:r>
          </w:p>
        </w:tc>
        <w:tc>
          <w:tcPr>
            <w:tcW w:w="6814" w:type="dxa"/>
            <w:tcBorders>
              <w:top w:val="single" w:sz="4" w:space="0" w:color="000000"/>
              <w:left w:val="single" w:sz="4" w:space="0" w:color="000000"/>
              <w:bottom w:val="single" w:sz="4" w:space="0" w:color="000000"/>
              <w:right w:val="single" w:sz="4" w:space="0" w:color="000000"/>
            </w:tcBorders>
          </w:tcPr>
          <w:p w14:paraId="43C80BDB" w14:textId="77777777" w:rsidR="00D2468B" w:rsidRDefault="00D2468B">
            <w:pPr>
              <w:snapToGrid w:val="0"/>
              <w:rPr>
                <w:sz w:val="20"/>
              </w:rPr>
            </w:pPr>
            <w:r>
              <w:rPr>
                <w:sz w:val="20"/>
              </w:rPr>
              <w:t>- Extrait du registre du commerce, numéro SIRET</w:t>
            </w:r>
          </w:p>
        </w:tc>
      </w:tr>
      <w:tr w:rsidR="00D2468B" w14:paraId="243B3CE7" w14:textId="77777777" w:rsidTr="00086210">
        <w:trPr>
          <w:trHeight w:val="309"/>
        </w:trPr>
        <w:tc>
          <w:tcPr>
            <w:tcW w:w="3402" w:type="dxa"/>
            <w:tcBorders>
              <w:top w:val="single" w:sz="4" w:space="0" w:color="000000"/>
              <w:left w:val="single" w:sz="4" w:space="0" w:color="000000"/>
              <w:bottom w:val="single" w:sz="4" w:space="0" w:color="000000"/>
            </w:tcBorders>
          </w:tcPr>
          <w:p w14:paraId="5F225E47" w14:textId="77777777" w:rsidR="00D2468B" w:rsidRDefault="00D2468B">
            <w:pPr>
              <w:snapToGrid w:val="0"/>
              <w:rPr>
                <w:b/>
                <w:sz w:val="20"/>
              </w:rPr>
            </w:pPr>
            <w:r>
              <w:rPr>
                <w:b/>
                <w:sz w:val="20"/>
              </w:rPr>
              <w:t xml:space="preserve">Vocation </w:t>
            </w:r>
          </w:p>
        </w:tc>
        <w:tc>
          <w:tcPr>
            <w:tcW w:w="6814" w:type="dxa"/>
            <w:tcBorders>
              <w:top w:val="single" w:sz="4" w:space="0" w:color="000000"/>
              <w:left w:val="single" w:sz="4" w:space="0" w:color="000000"/>
              <w:bottom w:val="single" w:sz="4" w:space="0" w:color="000000"/>
              <w:right w:val="single" w:sz="4" w:space="0" w:color="000000"/>
            </w:tcBorders>
          </w:tcPr>
          <w:p w14:paraId="4487AE6C" w14:textId="77777777" w:rsidR="00D2468B" w:rsidRDefault="00D2468B">
            <w:pPr>
              <w:snapToGrid w:val="0"/>
              <w:rPr>
                <w:sz w:val="20"/>
              </w:rPr>
            </w:pPr>
            <w:r>
              <w:rPr>
                <w:sz w:val="20"/>
              </w:rPr>
              <w:t>- Statuts datés et signés</w:t>
            </w:r>
          </w:p>
        </w:tc>
      </w:tr>
      <w:tr w:rsidR="00D2468B" w14:paraId="7EBB0C95" w14:textId="77777777">
        <w:tc>
          <w:tcPr>
            <w:tcW w:w="3402" w:type="dxa"/>
            <w:tcBorders>
              <w:top w:val="single" w:sz="4" w:space="0" w:color="000000"/>
              <w:left w:val="single" w:sz="4" w:space="0" w:color="000000"/>
              <w:bottom w:val="single" w:sz="4" w:space="0" w:color="000000"/>
            </w:tcBorders>
          </w:tcPr>
          <w:p w14:paraId="0F9C3154" w14:textId="77777777" w:rsidR="00D2468B" w:rsidRDefault="00D2468B">
            <w:pPr>
              <w:snapToGrid w:val="0"/>
              <w:rPr>
                <w:b/>
                <w:sz w:val="20"/>
              </w:rPr>
            </w:pPr>
            <w:r>
              <w:rPr>
                <w:b/>
                <w:sz w:val="20"/>
              </w:rPr>
              <w:t>Régularité face aux obligations légales et règlementaires</w:t>
            </w:r>
          </w:p>
        </w:tc>
        <w:tc>
          <w:tcPr>
            <w:tcW w:w="6814" w:type="dxa"/>
            <w:tcBorders>
              <w:top w:val="single" w:sz="4" w:space="0" w:color="000000"/>
              <w:left w:val="single" w:sz="4" w:space="0" w:color="000000"/>
              <w:bottom w:val="single" w:sz="4" w:space="0" w:color="000000"/>
              <w:right w:val="single" w:sz="4" w:space="0" w:color="000000"/>
            </w:tcBorders>
          </w:tcPr>
          <w:p w14:paraId="761D1AF6" w14:textId="77777777" w:rsidR="00D2468B" w:rsidRDefault="00D2468B">
            <w:pPr>
              <w:snapToGrid w:val="0"/>
              <w:rPr>
                <w:sz w:val="20"/>
              </w:rPr>
            </w:pPr>
            <w:r>
              <w:rPr>
                <w:sz w:val="20"/>
              </w:rPr>
              <w:t xml:space="preserve">- Attestation du promoteur </w:t>
            </w:r>
          </w:p>
          <w:p w14:paraId="55A03917" w14:textId="77777777" w:rsidR="00D2468B" w:rsidRDefault="00D2468B">
            <w:pPr>
              <w:rPr>
                <w:sz w:val="20"/>
              </w:rPr>
            </w:pPr>
            <w:r>
              <w:rPr>
                <w:sz w:val="20"/>
              </w:rPr>
              <w:t>- Attestation URSSAF</w:t>
            </w:r>
          </w:p>
        </w:tc>
      </w:tr>
      <w:tr w:rsidR="00D2468B" w14:paraId="324EB024" w14:textId="77777777" w:rsidTr="00086210">
        <w:trPr>
          <w:trHeight w:val="335"/>
        </w:trPr>
        <w:tc>
          <w:tcPr>
            <w:tcW w:w="3402" w:type="dxa"/>
            <w:tcBorders>
              <w:top w:val="single" w:sz="4" w:space="0" w:color="000000"/>
              <w:left w:val="single" w:sz="4" w:space="0" w:color="000000"/>
              <w:bottom w:val="single" w:sz="4" w:space="0" w:color="000000"/>
            </w:tcBorders>
          </w:tcPr>
          <w:p w14:paraId="68DE992D" w14:textId="77777777" w:rsidR="00D2468B" w:rsidRDefault="00D2468B">
            <w:pPr>
              <w:snapToGrid w:val="0"/>
              <w:rPr>
                <w:b/>
                <w:sz w:val="20"/>
              </w:rPr>
            </w:pPr>
            <w:r>
              <w:rPr>
                <w:b/>
                <w:sz w:val="20"/>
              </w:rPr>
              <w:t>Capacité du contractant</w:t>
            </w:r>
          </w:p>
        </w:tc>
        <w:tc>
          <w:tcPr>
            <w:tcW w:w="6814" w:type="dxa"/>
            <w:tcBorders>
              <w:top w:val="single" w:sz="4" w:space="0" w:color="000000"/>
              <w:left w:val="single" w:sz="4" w:space="0" w:color="000000"/>
              <w:bottom w:val="single" w:sz="4" w:space="0" w:color="000000"/>
              <w:right w:val="single" w:sz="4" w:space="0" w:color="000000"/>
            </w:tcBorders>
          </w:tcPr>
          <w:p w14:paraId="3EA746AA" w14:textId="77777777" w:rsidR="00D2468B" w:rsidRDefault="00D2468B">
            <w:pPr>
              <w:snapToGrid w:val="0"/>
              <w:rPr>
                <w:sz w:val="20"/>
              </w:rPr>
            </w:pPr>
            <w:r>
              <w:rPr>
                <w:sz w:val="20"/>
              </w:rPr>
              <w:t>- Statuts extraits K bis du registre du commerce</w:t>
            </w:r>
          </w:p>
        </w:tc>
      </w:tr>
      <w:tr w:rsidR="00D2468B" w14:paraId="159C8C59" w14:textId="77777777">
        <w:tc>
          <w:tcPr>
            <w:tcW w:w="3402" w:type="dxa"/>
            <w:tcBorders>
              <w:top w:val="single" w:sz="4" w:space="0" w:color="000000"/>
              <w:left w:val="single" w:sz="4" w:space="0" w:color="000000"/>
              <w:bottom w:val="single" w:sz="4" w:space="0" w:color="000000"/>
            </w:tcBorders>
          </w:tcPr>
          <w:p w14:paraId="0FC81A64" w14:textId="77777777" w:rsidR="00D2468B" w:rsidRDefault="00D2468B">
            <w:pPr>
              <w:snapToGrid w:val="0"/>
              <w:rPr>
                <w:b/>
                <w:sz w:val="20"/>
              </w:rPr>
            </w:pPr>
            <w:r>
              <w:rPr>
                <w:b/>
                <w:sz w:val="20"/>
              </w:rPr>
              <w:t>Engagement à réaliser l’opération</w:t>
            </w:r>
          </w:p>
        </w:tc>
        <w:tc>
          <w:tcPr>
            <w:tcW w:w="6814" w:type="dxa"/>
            <w:tcBorders>
              <w:top w:val="single" w:sz="4" w:space="0" w:color="000000"/>
              <w:left w:val="single" w:sz="4" w:space="0" w:color="000000"/>
              <w:bottom w:val="single" w:sz="4" w:space="0" w:color="000000"/>
              <w:right w:val="single" w:sz="4" w:space="0" w:color="000000"/>
            </w:tcBorders>
          </w:tcPr>
          <w:p w14:paraId="0AA9227B" w14:textId="77777777" w:rsidR="00D2468B" w:rsidRDefault="00D2468B">
            <w:pPr>
              <w:snapToGrid w:val="0"/>
              <w:rPr>
                <w:sz w:val="20"/>
              </w:rPr>
            </w:pPr>
            <w:r>
              <w:rPr>
                <w:sz w:val="20"/>
              </w:rPr>
              <w:t>- Attestation précisant que le promoteur ne fait pas l’objet d’une mesure de redressement judiciaire ou n’est pas en liquidation judiciaire.</w:t>
            </w:r>
          </w:p>
        </w:tc>
      </w:tr>
      <w:tr w:rsidR="00D2468B" w14:paraId="0D6A5C34" w14:textId="77777777" w:rsidTr="00086210">
        <w:trPr>
          <w:trHeight w:val="376"/>
        </w:trPr>
        <w:tc>
          <w:tcPr>
            <w:tcW w:w="3402" w:type="dxa"/>
            <w:tcBorders>
              <w:top w:val="single" w:sz="4" w:space="0" w:color="000000"/>
              <w:left w:val="single" w:sz="4" w:space="0" w:color="000000"/>
              <w:bottom w:val="single" w:sz="4" w:space="0" w:color="000000"/>
            </w:tcBorders>
          </w:tcPr>
          <w:p w14:paraId="31C0E6A2" w14:textId="77777777" w:rsidR="00D2468B" w:rsidRDefault="00D2468B">
            <w:pPr>
              <w:snapToGrid w:val="0"/>
              <w:rPr>
                <w:b/>
                <w:sz w:val="20"/>
              </w:rPr>
            </w:pPr>
            <w:r>
              <w:rPr>
                <w:b/>
                <w:sz w:val="20"/>
              </w:rPr>
              <w:t>Destinataire du paiement</w:t>
            </w:r>
          </w:p>
        </w:tc>
        <w:tc>
          <w:tcPr>
            <w:tcW w:w="6814" w:type="dxa"/>
            <w:tcBorders>
              <w:top w:val="single" w:sz="4" w:space="0" w:color="000000"/>
              <w:left w:val="single" w:sz="4" w:space="0" w:color="000000"/>
              <w:bottom w:val="single" w:sz="4" w:space="0" w:color="000000"/>
              <w:right w:val="single" w:sz="4" w:space="0" w:color="000000"/>
            </w:tcBorders>
          </w:tcPr>
          <w:p w14:paraId="505CA673" w14:textId="77777777" w:rsidR="00D2468B" w:rsidRDefault="00D2468B">
            <w:pPr>
              <w:snapToGrid w:val="0"/>
              <w:rPr>
                <w:sz w:val="20"/>
              </w:rPr>
            </w:pPr>
            <w:r>
              <w:rPr>
                <w:sz w:val="20"/>
              </w:rPr>
              <w:t>- Relevé d’identité bancaire, postal ou caisse d’épargne du promoteur.</w:t>
            </w:r>
          </w:p>
        </w:tc>
      </w:tr>
      <w:tr w:rsidR="00D2468B" w14:paraId="73CB999C" w14:textId="77777777">
        <w:tc>
          <w:tcPr>
            <w:tcW w:w="3402" w:type="dxa"/>
            <w:tcBorders>
              <w:top w:val="single" w:sz="4" w:space="0" w:color="000000"/>
              <w:left w:val="single" w:sz="4" w:space="0" w:color="000000"/>
              <w:bottom w:val="single" w:sz="4" w:space="0" w:color="000000"/>
            </w:tcBorders>
          </w:tcPr>
          <w:p w14:paraId="445FE2E0" w14:textId="77777777" w:rsidR="00D2468B" w:rsidRDefault="00D2468B">
            <w:pPr>
              <w:snapToGrid w:val="0"/>
              <w:rPr>
                <w:b/>
                <w:sz w:val="20"/>
              </w:rPr>
            </w:pPr>
            <w:r>
              <w:rPr>
                <w:b/>
                <w:sz w:val="20"/>
              </w:rPr>
              <w:t xml:space="preserve">Pérennité </w:t>
            </w:r>
          </w:p>
        </w:tc>
        <w:tc>
          <w:tcPr>
            <w:tcW w:w="6814" w:type="dxa"/>
            <w:tcBorders>
              <w:top w:val="single" w:sz="4" w:space="0" w:color="000000"/>
              <w:left w:val="single" w:sz="4" w:space="0" w:color="000000"/>
              <w:bottom w:val="single" w:sz="4" w:space="0" w:color="000000"/>
              <w:right w:val="single" w:sz="4" w:space="0" w:color="000000"/>
            </w:tcBorders>
          </w:tcPr>
          <w:p w14:paraId="2D8F76C1" w14:textId="77777777" w:rsidR="00D2468B" w:rsidRDefault="00D2468B">
            <w:pPr>
              <w:snapToGrid w:val="0"/>
              <w:rPr>
                <w:sz w:val="20"/>
              </w:rPr>
            </w:pPr>
            <w:r>
              <w:rPr>
                <w:sz w:val="20"/>
              </w:rPr>
              <w:t>- Compte de résultat et bilan relatifs à l’année précédant la demande (le cas échéant)</w:t>
            </w:r>
          </w:p>
        </w:tc>
      </w:tr>
    </w:tbl>
    <w:p w14:paraId="64D0EB28" w14:textId="77777777" w:rsidR="00086210" w:rsidRDefault="00086210">
      <w:pPr>
        <w:spacing w:before="120" w:after="120"/>
        <w:rPr>
          <w:b/>
          <w:sz w:val="20"/>
        </w:rPr>
      </w:pPr>
    </w:p>
    <w:p w14:paraId="3DDA568A" w14:textId="77777777" w:rsidR="00D2468B" w:rsidRDefault="00086210">
      <w:pPr>
        <w:spacing w:before="120" w:after="120"/>
        <w:rPr>
          <w:b/>
          <w:sz w:val="20"/>
        </w:rPr>
      </w:pPr>
      <w:r>
        <w:rPr>
          <w:b/>
          <w:sz w:val="20"/>
        </w:rPr>
        <w:br w:type="column"/>
      </w:r>
      <w:r w:rsidR="00D2468B">
        <w:rPr>
          <w:b/>
          <w:sz w:val="20"/>
        </w:rPr>
        <w:lastRenderedPageBreak/>
        <w:t>II – PIECES JUSTIFICATIVES RELATIVE A L’INVESTISSEMENT</w:t>
      </w:r>
    </w:p>
    <w:tbl>
      <w:tblPr>
        <w:tblW w:w="0" w:type="auto"/>
        <w:tblInd w:w="-567" w:type="dxa"/>
        <w:tblLayout w:type="fixed"/>
        <w:tblCellMar>
          <w:left w:w="0" w:type="dxa"/>
          <w:right w:w="0" w:type="dxa"/>
        </w:tblCellMar>
        <w:tblLook w:val="0000" w:firstRow="0" w:lastRow="0" w:firstColumn="0" w:lastColumn="0" w:noHBand="0" w:noVBand="0"/>
      </w:tblPr>
      <w:tblGrid>
        <w:gridCol w:w="3402"/>
        <w:gridCol w:w="6814"/>
      </w:tblGrid>
      <w:tr w:rsidR="00D2468B" w14:paraId="7A01DCE1" w14:textId="77777777">
        <w:tc>
          <w:tcPr>
            <w:tcW w:w="3402" w:type="dxa"/>
            <w:tcBorders>
              <w:top w:val="single" w:sz="4" w:space="0" w:color="000000"/>
              <w:left w:val="single" w:sz="4" w:space="0" w:color="000000"/>
            </w:tcBorders>
          </w:tcPr>
          <w:p w14:paraId="7C36D361" w14:textId="77777777" w:rsidR="00D2468B" w:rsidRDefault="00D2468B">
            <w:pPr>
              <w:pStyle w:val="Titre1"/>
              <w:snapToGrid w:val="0"/>
              <w:rPr>
                <w:sz w:val="20"/>
              </w:rPr>
            </w:pPr>
            <w:r>
              <w:rPr>
                <w:sz w:val="20"/>
              </w:rPr>
              <w:t>Nature de l’élément justifié</w:t>
            </w:r>
          </w:p>
        </w:tc>
        <w:tc>
          <w:tcPr>
            <w:tcW w:w="6814" w:type="dxa"/>
            <w:tcBorders>
              <w:top w:val="single" w:sz="4" w:space="0" w:color="000000"/>
              <w:left w:val="single" w:sz="4" w:space="0" w:color="000000"/>
              <w:right w:val="single" w:sz="4" w:space="0" w:color="000000"/>
            </w:tcBorders>
          </w:tcPr>
          <w:p w14:paraId="5E583BFA" w14:textId="77777777" w:rsidR="00D2468B" w:rsidRDefault="00D2468B">
            <w:pPr>
              <w:pStyle w:val="Titre1"/>
              <w:snapToGrid w:val="0"/>
              <w:rPr>
                <w:sz w:val="20"/>
              </w:rPr>
            </w:pPr>
            <w:r>
              <w:rPr>
                <w:sz w:val="20"/>
              </w:rPr>
              <w:t>Justificatifs nécessaires à la signature de la convention</w:t>
            </w:r>
          </w:p>
        </w:tc>
      </w:tr>
      <w:tr w:rsidR="00D2468B" w14:paraId="13626DFA" w14:textId="77777777">
        <w:tc>
          <w:tcPr>
            <w:tcW w:w="3402" w:type="dxa"/>
            <w:tcBorders>
              <w:top w:val="single" w:sz="4" w:space="0" w:color="000000"/>
              <w:left w:val="single" w:sz="4" w:space="0" w:color="000000"/>
              <w:bottom w:val="single" w:sz="4" w:space="0" w:color="000000"/>
            </w:tcBorders>
          </w:tcPr>
          <w:p w14:paraId="348395A1" w14:textId="77777777" w:rsidR="00D2468B" w:rsidRDefault="00D2468B">
            <w:pPr>
              <w:snapToGrid w:val="0"/>
              <w:rPr>
                <w:b/>
                <w:sz w:val="20"/>
              </w:rPr>
            </w:pPr>
            <w:r>
              <w:rPr>
                <w:b/>
                <w:sz w:val="20"/>
              </w:rPr>
              <w:t>Eléments relatifs à l’opération</w:t>
            </w:r>
          </w:p>
          <w:p w14:paraId="37101EED" w14:textId="77777777" w:rsidR="00D2468B" w:rsidRDefault="00D2468B">
            <w:pPr>
              <w:rPr>
                <w:b/>
                <w:sz w:val="20"/>
              </w:rPr>
            </w:pPr>
          </w:p>
        </w:tc>
        <w:tc>
          <w:tcPr>
            <w:tcW w:w="6814" w:type="dxa"/>
            <w:tcBorders>
              <w:top w:val="single" w:sz="4" w:space="0" w:color="000000"/>
              <w:left w:val="single" w:sz="4" w:space="0" w:color="000000"/>
              <w:bottom w:val="single" w:sz="4" w:space="0" w:color="000000"/>
              <w:right w:val="single" w:sz="4" w:space="0" w:color="000000"/>
            </w:tcBorders>
          </w:tcPr>
          <w:p w14:paraId="007F30FC" w14:textId="77777777" w:rsidR="00D2468B" w:rsidRDefault="00D2468B">
            <w:pPr>
              <w:snapToGrid w:val="0"/>
              <w:rPr>
                <w:sz w:val="20"/>
              </w:rPr>
            </w:pPr>
            <w:r>
              <w:rPr>
                <w:sz w:val="20"/>
              </w:rPr>
              <w:t>- Réception par la Caf de la délibération de l’instance décisionnelle ou du représentant du promoteur régulièrement mandaté, approuvant expressément les termes de la présente convention.</w:t>
            </w:r>
          </w:p>
          <w:p w14:paraId="2A86E095" w14:textId="77777777" w:rsidR="00D2468B" w:rsidRDefault="00D2468B">
            <w:pPr>
              <w:rPr>
                <w:sz w:val="20"/>
              </w:rPr>
            </w:pPr>
            <w:r>
              <w:rPr>
                <w:sz w:val="20"/>
              </w:rPr>
              <w:t>- Descriptif de l’opération indiquant, notamment les motifs, le lieu d’implantation et son opportunité géographique ….</w:t>
            </w:r>
          </w:p>
        </w:tc>
      </w:tr>
      <w:tr w:rsidR="00D2468B" w14:paraId="785A790A" w14:textId="77777777">
        <w:tc>
          <w:tcPr>
            <w:tcW w:w="3402" w:type="dxa"/>
            <w:tcBorders>
              <w:top w:val="single" w:sz="4" w:space="0" w:color="000000"/>
              <w:left w:val="single" w:sz="4" w:space="0" w:color="000000"/>
              <w:bottom w:val="single" w:sz="4" w:space="0" w:color="000000"/>
            </w:tcBorders>
          </w:tcPr>
          <w:p w14:paraId="4221D77D" w14:textId="77777777" w:rsidR="00D2468B" w:rsidRDefault="00D2468B">
            <w:pPr>
              <w:snapToGrid w:val="0"/>
              <w:rPr>
                <w:b/>
                <w:sz w:val="20"/>
              </w:rPr>
            </w:pPr>
            <w:r>
              <w:rPr>
                <w:b/>
                <w:sz w:val="20"/>
              </w:rPr>
              <w:t>Eléments relatifs à la structure financée</w:t>
            </w:r>
          </w:p>
        </w:tc>
        <w:tc>
          <w:tcPr>
            <w:tcW w:w="6814" w:type="dxa"/>
            <w:tcBorders>
              <w:top w:val="single" w:sz="4" w:space="0" w:color="000000"/>
              <w:left w:val="single" w:sz="4" w:space="0" w:color="000000"/>
              <w:bottom w:val="single" w:sz="4" w:space="0" w:color="000000"/>
              <w:right w:val="single" w:sz="4" w:space="0" w:color="000000"/>
            </w:tcBorders>
          </w:tcPr>
          <w:p w14:paraId="2754B96E" w14:textId="77777777" w:rsidR="00D2468B" w:rsidRDefault="00D2468B">
            <w:pPr>
              <w:snapToGrid w:val="0"/>
              <w:rPr>
                <w:sz w:val="20"/>
              </w:rPr>
            </w:pPr>
            <w:r>
              <w:rPr>
                <w:sz w:val="20"/>
              </w:rPr>
              <w:t>- Conditions d’occupation du terrain d’implantation et/ou conditions d’occupation des locaux</w:t>
            </w:r>
          </w:p>
        </w:tc>
      </w:tr>
      <w:tr w:rsidR="00D2468B" w14:paraId="13972281" w14:textId="77777777">
        <w:tc>
          <w:tcPr>
            <w:tcW w:w="3402" w:type="dxa"/>
            <w:tcBorders>
              <w:top w:val="single" w:sz="4" w:space="0" w:color="000000"/>
              <w:left w:val="single" w:sz="4" w:space="0" w:color="000000"/>
              <w:bottom w:val="single" w:sz="4" w:space="0" w:color="000000"/>
            </w:tcBorders>
          </w:tcPr>
          <w:p w14:paraId="41E26ACC" w14:textId="77777777" w:rsidR="00D2468B" w:rsidRPr="00F40DE8" w:rsidRDefault="00D2468B" w:rsidP="00F40DE8">
            <w:pPr>
              <w:snapToGrid w:val="0"/>
              <w:rPr>
                <w:b/>
                <w:sz w:val="20"/>
              </w:rPr>
            </w:pPr>
            <w:r w:rsidRPr="00F40DE8">
              <w:rPr>
                <w:b/>
                <w:sz w:val="20"/>
              </w:rPr>
              <w:t>En cas de création ou d’extension</w:t>
            </w:r>
          </w:p>
        </w:tc>
        <w:tc>
          <w:tcPr>
            <w:tcW w:w="6814" w:type="dxa"/>
            <w:tcBorders>
              <w:top w:val="single" w:sz="4" w:space="0" w:color="000000"/>
              <w:left w:val="single" w:sz="4" w:space="0" w:color="000000"/>
              <w:bottom w:val="single" w:sz="4" w:space="0" w:color="000000"/>
              <w:right w:val="single" w:sz="4" w:space="0" w:color="000000"/>
            </w:tcBorders>
          </w:tcPr>
          <w:p w14:paraId="2627D8D2" w14:textId="77777777" w:rsidR="00D2468B" w:rsidRDefault="00D2468B">
            <w:pPr>
              <w:snapToGrid w:val="0"/>
              <w:rPr>
                <w:sz w:val="20"/>
              </w:rPr>
            </w:pPr>
            <w:r>
              <w:rPr>
                <w:sz w:val="20"/>
              </w:rPr>
              <w:t xml:space="preserve">- Budget prévisionnel de la première année de fonctionnement de la structure financée après réalisation de l’opération </w:t>
            </w:r>
          </w:p>
          <w:p w14:paraId="61B5B96B" w14:textId="77777777" w:rsidR="00D2468B" w:rsidRDefault="00D2468B">
            <w:pPr>
              <w:rPr>
                <w:sz w:val="20"/>
              </w:rPr>
            </w:pPr>
            <w:r>
              <w:rPr>
                <w:sz w:val="20"/>
              </w:rPr>
              <w:t xml:space="preserve">- Nombre d’actes prévisionnels de la première année de fonctionnement suivant la réalisation de l’opération </w:t>
            </w:r>
          </w:p>
        </w:tc>
      </w:tr>
      <w:tr w:rsidR="00D2468B" w14:paraId="3095FF5B" w14:textId="77777777">
        <w:tc>
          <w:tcPr>
            <w:tcW w:w="3402" w:type="dxa"/>
            <w:tcBorders>
              <w:top w:val="single" w:sz="4" w:space="0" w:color="000000"/>
              <w:left w:val="single" w:sz="4" w:space="0" w:color="000000"/>
              <w:bottom w:val="single" w:sz="4" w:space="0" w:color="000000"/>
            </w:tcBorders>
          </w:tcPr>
          <w:p w14:paraId="2813602B" w14:textId="77777777" w:rsidR="00D2468B" w:rsidRPr="00F40DE8" w:rsidRDefault="00D2468B">
            <w:pPr>
              <w:snapToGrid w:val="0"/>
              <w:rPr>
                <w:b/>
                <w:sz w:val="20"/>
              </w:rPr>
            </w:pPr>
            <w:r w:rsidRPr="00F40DE8">
              <w:rPr>
                <w:b/>
                <w:sz w:val="20"/>
              </w:rPr>
              <w:t>En cas d’extension, d’aménagement ou d’équipement</w:t>
            </w:r>
          </w:p>
        </w:tc>
        <w:tc>
          <w:tcPr>
            <w:tcW w:w="6814" w:type="dxa"/>
            <w:tcBorders>
              <w:top w:val="single" w:sz="4" w:space="0" w:color="000000"/>
              <w:left w:val="single" w:sz="4" w:space="0" w:color="000000"/>
              <w:bottom w:val="single" w:sz="4" w:space="0" w:color="000000"/>
              <w:right w:val="single" w:sz="4" w:space="0" w:color="000000"/>
            </w:tcBorders>
          </w:tcPr>
          <w:p w14:paraId="0A5D1908" w14:textId="77777777" w:rsidR="00D2468B" w:rsidRDefault="00D2468B">
            <w:pPr>
              <w:snapToGrid w:val="0"/>
              <w:rPr>
                <w:sz w:val="20"/>
              </w:rPr>
            </w:pPr>
            <w:r>
              <w:rPr>
                <w:sz w:val="20"/>
              </w:rPr>
              <w:t xml:space="preserve">- Copie de la police d’assurance garantissant le bien faisant l’objet de la demande d’aide financière </w:t>
            </w:r>
          </w:p>
        </w:tc>
      </w:tr>
      <w:tr w:rsidR="00D2468B" w14:paraId="6E124F42" w14:textId="77777777">
        <w:tc>
          <w:tcPr>
            <w:tcW w:w="3402" w:type="dxa"/>
            <w:tcBorders>
              <w:top w:val="single" w:sz="4" w:space="0" w:color="000000"/>
              <w:left w:val="single" w:sz="4" w:space="0" w:color="000000"/>
              <w:bottom w:val="single" w:sz="4" w:space="0" w:color="000000"/>
            </w:tcBorders>
          </w:tcPr>
          <w:p w14:paraId="0572096C" w14:textId="77777777" w:rsidR="00D2468B" w:rsidRDefault="00D2468B">
            <w:pPr>
              <w:snapToGrid w:val="0"/>
              <w:rPr>
                <w:b/>
                <w:sz w:val="20"/>
              </w:rPr>
            </w:pPr>
            <w:r>
              <w:rPr>
                <w:b/>
                <w:sz w:val="20"/>
              </w:rPr>
              <w:t xml:space="preserve">Modalités de financement du projet </w:t>
            </w:r>
          </w:p>
        </w:tc>
        <w:tc>
          <w:tcPr>
            <w:tcW w:w="6814" w:type="dxa"/>
            <w:tcBorders>
              <w:top w:val="single" w:sz="4" w:space="0" w:color="000000"/>
              <w:left w:val="single" w:sz="4" w:space="0" w:color="000000"/>
              <w:bottom w:val="single" w:sz="4" w:space="0" w:color="000000"/>
              <w:right w:val="single" w:sz="4" w:space="0" w:color="000000"/>
            </w:tcBorders>
          </w:tcPr>
          <w:p w14:paraId="02E03307" w14:textId="77777777" w:rsidR="00D2468B" w:rsidRDefault="00D2468B" w:rsidP="00FF2654">
            <w:pPr>
              <w:snapToGrid w:val="0"/>
              <w:rPr>
                <w:sz w:val="20"/>
              </w:rPr>
            </w:pPr>
            <w:r>
              <w:rPr>
                <w:sz w:val="20"/>
              </w:rPr>
              <w:t xml:space="preserve">- </w:t>
            </w:r>
            <w:r w:rsidRPr="0022383A">
              <w:rPr>
                <w:b/>
                <w:sz w:val="20"/>
              </w:rPr>
              <w:t xml:space="preserve">Tout document attestant du coût prévisionnel de l’opération (devis, </w:t>
            </w:r>
            <w:r w:rsidR="00FF2654" w:rsidRPr="0022383A">
              <w:rPr>
                <w:b/>
                <w:sz w:val="20"/>
              </w:rPr>
              <w:t>APS)</w:t>
            </w:r>
          </w:p>
        </w:tc>
      </w:tr>
      <w:tr w:rsidR="00D2468B" w14:paraId="7763552B" w14:textId="77777777">
        <w:tc>
          <w:tcPr>
            <w:tcW w:w="3402" w:type="dxa"/>
            <w:tcBorders>
              <w:top w:val="single" w:sz="4" w:space="0" w:color="000000"/>
              <w:left w:val="single" w:sz="4" w:space="0" w:color="000000"/>
              <w:bottom w:val="single" w:sz="4" w:space="0" w:color="000000"/>
            </w:tcBorders>
          </w:tcPr>
          <w:p w14:paraId="4F778E44" w14:textId="77777777" w:rsidR="00D2468B" w:rsidRDefault="00D2468B">
            <w:pPr>
              <w:snapToGrid w:val="0"/>
              <w:rPr>
                <w:b/>
                <w:sz w:val="20"/>
              </w:rPr>
            </w:pPr>
            <w:r>
              <w:rPr>
                <w:b/>
                <w:sz w:val="20"/>
              </w:rPr>
              <w:t xml:space="preserve">Maintien de la destination de l’établissement </w:t>
            </w:r>
          </w:p>
        </w:tc>
        <w:tc>
          <w:tcPr>
            <w:tcW w:w="6814" w:type="dxa"/>
            <w:tcBorders>
              <w:top w:val="single" w:sz="4" w:space="0" w:color="000000"/>
              <w:left w:val="single" w:sz="4" w:space="0" w:color="000000"/>
              <w:bottom w:val="single" w:sz="4" w:space="0" w:color="000000"/>
              <w:right w:val="single" w:sz="4" w:space="0" w:color="000000"/>
            </w:tcBorders>
          </w:tcPr>
          <w:p w14:paraId="389997DA" w14:textId="77777777" w:rsidR="00D2468B" w:rsidRDefault="00D2468B">
            <w:pPr>
              <w:snapToGrid w:val="0"/>
              <w:rPr>
                <w:sz w:val="20"/>
              </w:rPr>
            </w:pPr>
            <w:r>
              <w:rPr>
                <w:sz w:val="20"/>
              </w:rPr>
              <w:t>- Attestation engageant le partenaire sur  le maintien de la destination de l’établissement pendant 10 ans</w:t>
            </w:r>
          </w:p>
        </w:tc>
      </w:tr>
      <w:tr w:rsidR="00FF2654" w14:paraId="03599640" w14:textId="77777777">
        <w:tc>
          <w:tcPr>
            <w:tcW w:w="3402" w:type="dxa"/>
            <w:tcBorders>
              <w:top w:val="single" w:sz="4" w:space="0" w:color="000000"/>
              <w:left w:val="single" w:sz="4" w:space="0" w:color="000000"/>
              <w:bottom w:val="single" w:sz="4" w:space="0" w:color="000000"/>
            </w:tcBorders>
          </w:tcPr>
          <w:p w14:paraId="38C73DB2" w14:textId="77777777" w:rsidR="00FF2654" w:rsidRDefault="00FF2654">
            <w:pPr>
              <w:snapToGrid w:val="0"/>
              <w:rPr>
                <w:b/>
                <w:sz w:val="20"/>
              </w:rPr>
            </w:pPr>
            <w:r>
              <w:rPr>
                <w:b/>
                <w:sz w:val="20"/>
              </w:rPr>
              <w:t>Réservation de places pour les crèches de personnel</w:t>
            </w:r>
          </w:p>
        </w:tc>
        <w:tc>
          <w:tcPr>
            <w:tcW w:w="6814" w:type="dxa"/>
            <w:tcBorders>
              <w:top w:val="single" w:sz="4" w:space="0" w:color="000000"/>
              <w:left w:val="single" w:sz="4" w:space="0" w:color="000000"/>
              <w:bottom w:val="single" w:sz="4" w:space="0" w:color="000000"/>
              <w:right w:val="single" w:sz="4" w:space="0" w:color="000000"/>
            </w:tcBorders>
          </w:tcPr>
          <w:p w14:paraId="4E969EDE" w14:textId="77777777" w:rsidR="00FF2654" w:rsidRDefault="00FF2654" w:rsidP="00FF2654">
            <w:pPr>
              <w:numPr>
                <w:ilvl w:val="0"/>
                <w:numId w:val="6"/>
              </w:numPr>
              <w:snapToGrid w:val="0"/>
              <w:ind w:left="147" w:hanging="142"/>
              <w:rPr>
                <w:sz w:val="20"/>
              </w:rPr>
            </w:pPr>
            <w:r>
              <w:rPr>
                <w:sz w:val="20"/>
              </w:rPr>
              <w:t>Engagement écrit des entreprises attestant de la pré-réservation d’au moins la moitié des places financées dans le projet</w:t>
            </w:r>
          </w:p>
        </w:tc>
      </w:tr>
      <w:tr w:rsidR="00086210" w14:paraId="731BBA18" w14:textId="77777777">
        <w:tc>
          <w:tcPr>
            <w:tcW w:w="3402" w:type="dxa"/>
            <w:tcBorders>
              <w:top w:val="single" w:sz="4" w:space="0" w:color="000000"/>
              <w:left w:val="single" w:sz="4" w:space="0" w:color="000000"/>
              <w:bottom w:val="single" w:sz="4" w:space="0" w:color="000000"/>
            </w:tcBorders>
          </w:tcPr>
          <w:p w14:paraId="1EE5C26F" w14:textId="77777777" w:rsidR="00086210" w:rsidRDefault="00086210">
            <w:pPr>
              <w:snapToGrid w:val="0"/>
              <w:rPr>
                <w:b/>
                <w:sz w:val="20"/>
              </w:rPr>
            </w:pPr>
            <w:r>
              <w:rPr>
                <w:b/>
                <w:sz w:val="20"/>
              </w:rPr>
              <w:t>Majoration développement durable</w:t>
            </w:r>
          </w:p>
        </w:tc>
        <w:tc>
          <w:tcPr>
            <w:tcW w:w="6814" w:type="dxa"/>
            <w:tcBorders>
              <w:top w:val="single" w:sz="4" w:space="0" w:color="000000"/>
              <w:left w:val="single" w:sz="4" w:space="0" w:color="000000"/>
              <w:bottom w:val="single" w:sz="4" w:space="0" w:color="000000"/>
              <w:right w:val="single" w:sz="4" w:space="0" w:color="000000"/>
            </w:tcBorders>
          </w:tcPr>
          <w:p w14:paraId="6F60E41A" w14:textId="77777777" w:rsidR="00086210" w:rsidRPr="00086210" w:rsidRDefault="00086210" w:rsidP="00086210">
            <w:pPr>
              <w:numPr>
                <w:ilvl w:val="0"/>
                <w:numId w:val="6"/>
              </w:numPr>
              <w:snapToGrid w:val="0"/>
              <w:ind w:left="147" w:hanging="142"/>
              <w:rPr>
                <w:sz w:val="20"/>
              </w:rPr>
            </w:pPr>
            <w:r w:rsidRPr="00086210">
              <w:rPr>
                <w:sz w:val="20"/>
              </w:rPr>
              <w:t>certificats ou attestations de label HQE ou BBC.</w:t>
            </w:r>
          </w:p>
        </w:tc>
      </w:tr>
      <w:tr w:rsidR="00663E36" w14:paraId="4DAE2A10" w14:textId="77777777">
        <w:tc>
          <w:tcPr>
            <w:tcW w:w="3402" w:type="dxa"/>
            <w:tcBorders>
              <w:top w:val="single" w:sz="4" w:space="0" w:color="000000"/>
              <w:left w:val="single" w:sz="4" w:space="0" w:color="000000"/>
              <w:bottom w:val="single" w:sz="4" w:space="0" w:color="000000"/>
            </w:tcBorders>
          </w:tcPr>
          <w:p w14:paraId="3C69E700" w14:textId="4C4C6CE1" w:rsidR="00663E36" w:rsidRDefault="00663E36">
            <w:pPr>
              <w:snapToGrid w:val="0"/>
              <w:rPr>
                <w:b/>
                <w:sz w:val="20"/>
              </w:rPr>
            </w:pPr>
            <w:r>
              <w:rPr>
                <w:b/>
                <w:sz w:val="20"/>
              </w:rPr>
              <w:t>Grille tarifaire pour les MC PAJE</w:t>
            </w:r>
          </w:p>
        </w:tc>
        <w:tc>
          <w:tcPr>
            <w:tcW w:w="6814" w:type="dxa"/>
            <w:tcBorders>
              <w:top w:val="single" w:sz="4" w:space="0" w:color="000000"/>
              <w:left w:val="single" w:sz="4" w:space="0" w:color="000000"/>
              <w:bottom w:val="single" w:sz="4" w:space="0" w:color="000000"/>
              <w:right w:val="single" w:sz="4" w:space="0" w:color="000000"/>
            </w:tcBorders>
          </w:tcPr>
          <w:p w14:paraId="45CFBDB9" w14:textId="6C409B03" w:rsidR="00663E36" w:rsidRPr="00870734" w:rsidRDefault="00870734" w:rsidP="00086210">
            <w:pPr>
              <w:numPr>
                <w:ilvl w:val="0"/>
                <w:numId w:val="6"/>
              </w:numPr>
              <w:snapToGrid w:val="0"/>
              <w:ind w:left="147" w:hanging="142"/>
              <w:rPr>
                <w:sz w:val="20"/>
              </w:rPr>
            </w:pPr>
            <w:r w:rsidRPr="00870734">
              <w:rPr>
                <w:sz w:val="20"/>
              </w:rPr>
              <w:t>La grille tarifaire concernant votre structure : les subventions d’investissement ne peuvent être accordées que si votre grille tarifaire respecte les préconisations de la CAF</w:t>
            </w:r>
          </w:p>
        </w:tc>
      </w:tr>
    </w:tbl>
    <w:p w14:paraId="09BF2647" w14:textId="77777777" w:rsidR="00920ACA" w:rsidRDefault="00920ACA">
      <w:pPr>
        <w:pStyle w:val="En-tte"/>
        <w:tabs>
          <w:tab w:val="clear" w:pos="4536"/>
          <w:tab w:val="clear" w:pos="9072"/>
        </w:tabs>
        <w:jc w:val="both"/>
      </w:pPr>
    </w:p>
    <w:p w14:paraId="052C3981" w14:textId="02A9A9B3" w:rsidR="00D2468B" w:rsidRDefault="009F59F0" w:rsidP="00920ACA">
      <w:pPr>
        <w:pStyle w:val="Titre3"/>
      </w:pPr>
      <w:r>
        <w:t xml:space="preserve">ANNEXE 1 : </w:t>
      </w:r>
      <w:r w:rsidR="00920ACA">
        <w:t>Liste des natures des dépenses prévisionnelles :</w:t>
      </w:r>
    </w:p>
    <w:p w14:paraId="0CA6B6D3" w14:textId="77777777" w:rsidR="00920ACA" w:rsidRDefault="00920ACA">
      <w:pPr>
        <w:pStyle w:val="En-tte"/>
        <w:tabs>
          <w:tab w:val="clear" w:pos="4536"/>
          <w:tab w:val="clear" w:pos="9072"/>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303"/>
        <w:gridCol w:w="2315"/>
        <w:gridCol w:w="2299"/>
      </w:tblGrid>
      <w:tr w:rsidR="00920ACA" w:rsidRPr="00920ACA" w14:paraId="5B8374B2" w14:textId="77777777" w:rsidTr="00AC372A">
        <w:tc>
          <w:tcPr>
            <w:tcW w:w="9777" w:type="dxa"/>
            <w:gridSpan w:val="4"/>
            <w:tcBorders>
              <w:bottom w:val="nil"/>
            </w:tcBorders>
          </w:tcPr>
          <w:p w14:paraId="72C06F87" w14:textId="77777777" w:rsidR="00920ACA" w:rsidRPr="00920ACA" w:rsidRDefault="00920ACA" w:rsidP="00AC372A">
            <w:pPr>
              <w:spacing w:before="40"/>
              <w:jc w:val="both"/>
              <w:rPr>
                <w:rFonts w:ascii="Times New Roman" w:hAnsi="Times New Roman"/>
              </w:rPr>
            </w:pPr>
            <w:r w:rsidRPr="00920ACA">
              <w:rPr>
                <w:rFonts w:ascii="Times New Roman" w:hAnsi="Times New Roman"/>
                <w:b/>
                <w:u w:val="single"/>
              </w:rPr>
              <w:t>Foncier</w:t>
            </w:r>
            <w:r w:rsidRPr="00920ACA">
              <w:rPr>
                <w:rFonts w:ascii="Times New Roman" w:hAnsi="Times New Roman"/>
              </w:rPr>
              <w:t xml:space="preserve"> :</w:t>
            </w:r>
          </w:p>
        </w:tc>
      </w:tr>
      <w:tr w:rsidR="00920ACA" w:rsidRPr="00920ACA" w14:paraId="485F725D" w14:textId="77777777" w:rsidTr="00AC372A">
        <w:tc>
          <w:tcPr>
            <w:tcW w:w="9777" w:type="dxa"/>
            <w:gridSpan w:val="4"/>
            <w:tcBorders>
              <w:top w:val="nil"/>
              <w:bottom w:val="single" w:sz="4" w:space="0" w:color="auto"/>
            </w:tcBorders>
          </w:tcPr>
          <w:p w14:paraId="5D20A4CF" w14:textId="77777777" w:rsidR="00920ACA" w:rsidRPr="00920ACA" w:rsidRDefault="00920ACA" w:rsidP="00AC372A">
            <w:pPr>
              <w:spacing w:before="40"/>
              <w:rPr>
                <w:rFonts w:ascii="Times New Roman" w:hAnsi="Times New Roman"/>
              </w:rPr>
            </w:pPr>
            <w:r w:rsidRPr="00920ACA">
              <w:rPr>
                <w:rFonts w:ascii="Times New Roman" w:hAnsi="Times New Roman"/>
              </w:rPr>
              <w:t xml:space="preserve">Achat de terrain, Achat d'immeuble, Frais de </w:t>
            </w:r>
            <w:r w:rsidR="00864C42" w:rsidRPr="00920ACA">
              <w:rPr>
                <w:rFonts w:ascii="Times New Roman" w:hAnsi="Times New Roman"/>
              </w:rPr>
              <w:t>notaire</w:t>
            </w:r>
            <w:r w:rsidR="00864C42">
              <w:rPr>
                <w:rFonts w:ascii="Times New Roman" w:hAnsi="Times New Roman"/>
              </w:rPr>
              <w:t xml:space="preserve"> rattaché aux biens relevant de l’opération d’investissement</w:t>
            </w:r>
            <w:r w:rsidRPr="00920ACA">
              <w:rPr>
                <w:rFonts w:ascii="Times New Roman" w:hAnsi="Times New Roman"/>
              </w:rPr>
              <w:t>…</w:t>
            </w:r>
          </w:p>
        </w:tc>
      </w:tr>
      <w:tr w:rsidR="00920ACA" w:rsidRPr="00920ACA" w14:paraId="46B088B6" w14:textId="77777777" w:rsidTr="00AC372A">
        <w:tc>
          <w:tcPr>
            <w:tcW w:w="9777" w:type="dxa"/>
            <w:gridSpan w:val="4"/>
            <w:tcBorders>
              <w:bottom w:val="nil"/>
            </w:tcBorders>
          </w:tcPr>
          <w:p w14:paraId="10B33979" w14:textId="77777777" w:rsidR="00920ACA" w:rsidRPr="00920ACA" w:rsidRDefault="00920ACA" w:rsidP="00AC372A">
            <w:pPr>
              <w:spacing w:before="40"/>
              <w:jc w:val="both"/>
              <w:rPr>
                <w:rFonts w:ascii="Times New Roman" w:hAnsi="Times New Roman"/>
              </w:rPr>
            </w:pPr>
            <w:r w:rsidRPr="00920ACA">
              <w:rPr>
                <w:rFonts w:ascii="Times New Roman" w:hAnsi="Times New Roman"/>
                <w:b/>
                <w:u w:val="single"/>
              </w:rPr>
              <w:t>Gros œuvre</w:t>
            </w:r>
            <w:r w:rsidRPr="00920ACA">
              <w:rPr>
                <w:rFonts w:ascii="Times New Roman" w:hAnsi="Times New Roman"/>
              </w:rPr>
              <w:t xml:space="preserve"> :</w:t>
            </w:r>
          </w:p>
        </w:tc>
      </w:tr>
      <w:tr w:rsidR="00920ACA" w:rsidRPr="00920ACA" w14:paraId="164472B4" w14:textId="77777777" w:rsidTr="00AC372A">
        <w:tc>
          <w:tcPr>
            <w:tcW w:w="2444" w:type="dxa"/>
            <w:tcBorders>
              <w:top w:val="nil"/>
              <w:right w:val="nil"/>
            </w:tcBorders>
          </w:tcPr>
          <w:p w14:paraId="7D7978F8" w14:textId="77777777" w:rsidR="00920ACA" w:rsidRPr="00920ACA" w:rsidRDefault="00920ACA" w:rsidP="00AC372A">
            <w:pPr>
              <w:spacing w:before="40"/>
              <w:rPr>
                <w:rFonts w:ascii="Times New Roman" w:hAnsi="Times New Roman"/>
              </w:rPr>
            </w:pPr>
            <w:r w:rsidRPr="00920ACA">
              <w:rPr>
                <w:rFonts w:ascii="Times New Roman" w:hAnsi="Times New Roman"/>
              </w:rPr>
              <w:t>Construction,</w:t>
            </w:r>
            <w:r w:rsidRPr="00920ACA">
              <w:rPr>
                <w:rFonts w:ascii="Times New Roman" w:hAnsi="Times New Roman"/>
              </w:rPr>
              <w:br/>
              <w:t>Extension,</w:t>
            </w:r>
            <w:r w:rsidRPr="00920ACA">
              <w:rPr>
                <w:rFonts w:ascii="Times New Roman" w:hAnsi="Times New Roman"/>
              </w:rPr>
              <w:br/>
              <w:t>Fondations spéciales,</w:t>
            </w:r>
            <w:r w:rsidRPr="00920ACA">
              <w:rPr>
                <w:rFonts w:ascii="Times New Roman" w:hAnsi="Times New Roman"/>
              </w:rPr>
              <w:br/>
              <w:t>Terrassement,</w:t>
            </w:r>
            <w:r w:rsidRPr="00920ACA">
              <w:rPr>
                <w:rFonts w:ascii="Times New Roman" w:hAnsi="Times New Roman"/>
              </w:rPr>
              <w:br/>
              <w:t>Voierie et réseaux divers (VRD) : branchements eaux, électricité, gaz, téléphone…</w:t>
            </w:r>
          </w:p>
        </w:tc>
        <w:tc>
          <w:tcPr>
            <w:tcW w:w="2444" w:type="dxa"/>
            <w:tcBorders>
              <w:top w:val="nil"/>
              <w:left w:val="nil"/>
              <w:right w:val="nil"/>
            </w:tcBorders>
          </w:tcPr>
          <w:p w14:paraId="3822AD8B" w14:textId="77777777" w:rsidR="00920ACA" w:rsidRPr="00920ACA" w:rsidRDefault="00920ACA" w:rsidP="00AC372A">
            <w:pPr>
              <w:spacing w:before="40"/>
              <w:rPr>
                <w:rFonts w:ascii="Times New Roman" w:hAnsi="Times New Roman"/>
              </w:rPr>
            </w:pPr>
            <w:r w:rsidRPr="00920ACA">
              <w:rPr>
                <w:rFonts w:ascii="Times New Roman" w:hAnsi="Times New Roman"/>
              </w:rPr>
              <w:t>Ravalement,</w:t>
            </w:r>
            <w:r w:rsidRPr="00920ACA">
              <w:rPr>
                <w:rFonts w:ascii="Times New Roman" w:hAnsi="Times New Roman"/>
              </w:rPr>
              <w:br/>
              <w:t>Etanchéité,</w:t>
            </w:r>
            <w:r w:rsidRPr="00920ACA">
              <w:rPr>
                <w:rFonts w:ascii="Times New Roman" w:hAnsi="Times New Roman"/>
              </w:rPr>
              <w:br/>
              <w:t>aire de stationnement, dallages,</w:t>
            </w:r>
            <w:r w:rsidRPr="00920ACA">
              <w:rPr>
                <w:rFonts w:ascii="Times New Roman" w:hAnsi="Times New Roman"/>
              </w:rPr>
              <w:br/>
              <w:t>Démolition,</w:t>
            </w:r>
          </w:p>
        </w:tc>
        <w:tc>
          <w:tcPr>
            <w:tcW w:w="2444" w:type="dxa"/>
            <w:tcBorders>
              <w:top w:val="nil"/>
              <w:left w:val="nil"/>
              <w:right w:val="nil"/>
            </w:tcBorders>
          </w:tcPr>
          <w:p w14:paraId="25687342" w14:textId="77777777" w:rsidR="00920ACA" w:rsidRPr="00920ACA" w:rsidRDefault="00920ACA" w:rsidP="00AC372A">
            <w:pPr>
              <w:spacing w:before="40"/>
              <w:rPr>
                <w:rFonts w:ascii="Times New Roman" w:hAnsi="Times New Roman"/>
              </w:rPr>
            </w:pPr>
            <w:r w:rsidRPr="00920ACA">
              <w:rPr>
                <w:rFonts w:ascii="Times New Roman" w:hAnsi="Times New Roman"/>
              </w:rPr>
              <w:t>Couverture,</w:t>
            </w:r>
            <w:r w:rsidRPr="00920ACA">
              <w:rPr>
                <w:rFonts w:ascii="Times New Roman" w:hAnsi="Times New Roman"/>
              </w:rPr>
              <w:br/>
              <w:t>Charpente,</w:t>
            </w:r>
            <w:r w:rsidRPr="00920ACA">
              <w:rPr>
                <w:rFonts w:ascii="Times New Roman" w:hAnsi="Times New Roman"/>
              </w:rPr>
              <w:br/>
              <w:t>Menuiseries extérieures,</w:t>
            </w:r>
            <w:r w:rsidRPr="00920ACA">
              <w:rPr>
                <w:rFonts w:ascii="Times New Roman" w:hAnsi="Times New Roman"/>
              </w:rPr>
              <w:br/>
              <w:t xml:space="preserve">Volets, </w:t>
            </w:r>
          </w:p>
        </w:tc>
        <w:tc>
          <w:tcPr>
            <w:tcW w:w="2445" w:type="dxa"/>
            <w:tcBorders>
              <w:top w:val="nil"/>
              <w:left w:val="nil"/>
            </w:tcBorders>
          </w:tcPr>
          <w:p w14:paraId="331A6293" w14:textId="77777777" w:rsidR="00920ACA" w:rsidRPr="00920ACA" w:rsidRDefault="00920ACA" w:rsidP="00AC372A">
            <w:pPr>
              <w:spacing w:before="40"/>
              <w:rPr>
                <w:rFonts w:ascii="Times New Roman" w:hAnsi="Times New Roman"/>
              </w:rPr>
            </w:pPr>
            <w:r w:rsidRPr="00920ACA">
              <w:rPr>
                <w:rFonts w:ascii="Times New Roman" w:hAnsi="Times New Roman"/>
                <w:u w:val="single"/>
              </w:rPr>
              <w:t>Energie</w:t>
            </w:r>
            <w:r w:rsidRPr="00920ACA">
              <w:rPr>
                <w:rFonts w:ascii="Times New Roman" w:hAnsi="Times New Roman"/>
              </w:rPr>
              <w:t xml:space="preserve"> :</w:t>
            </w:r>
            <w:r w:rsidRPr="00920ACA">
              <w:rPr>
                <w:rFonts w:ascii="Times New Roman" w:hAnsi="Times New Roman"/>
              </w:rPr>
              <w:br/>
              <w:t>photovoltaïque,</w:t>
            </w:r>
            <w:r w:rsidRPr="00920ACA">
              <w:rPr>
                <w:rFonts w:ascii="Times New Roman" w:hAnsi="Times New Roman"/>
              </w:rPr>
              <w:br/>
              <w:t>domotique,</w:t>
            </w:r>
            <w:r w:rsidRPr="00920ACA">
              <w:rPr>
                <w:rFonts w:ascii="Times New Roman" w:hAnsi="Times New Roman"/>
              </w:rPr>
              <w:br/>
              <w:t>récupérateur d'eau,</w:t>
            </w:r>
            <w:r w:rsidRPr="00920ACA">
              <w:rPr>
                <w:rFonts w:ascii="Times New Roman" w:hAnsi="Times New Roman"/>
              </w:rPr>
              <w:br/>
              <w:t>…</w:t>
            </w:r>
          </w:p>
        </w:tc>
      </w:tr>
      <w:tr w:rsidR="00920ACA" w:rsidRPr="00920ACA" w14:paraId="6E7CEF04" w14:textId="77777777" w:rsidTr="00AC372A">
        <w:tc>
          <w:tcPr>
            <w:tcW w:w="9777" w:type="dxa"/>
            <w:gridSpan w:val="4"/>
            <w:tcBorders>
              <w:bottom w:val="nil"/>
            </w:tcBorders>
          </w:tcPr>
          <w:p w14:paraId="5AF119F0" w14:textId="77777777" w:rsidR="00920ACA" w:rsidRPr="00920ACA" w:rsidRDefault="00920ACA" w:rsidP="00AC372A">
            <w:pPr>
              <w:spacing w:before="40"/>
              <w:jc w:val="both"/>
              <w:rPr>
                <w:rFonts w:ascii="Times New Roman" w:hAnsi="Times New Roman"/>
              </w:rPr>
            </w:pPr>
            <w:r w:rsidRPr="00920ACA">
              <w:rPr>
                <w:rFonts w:ascii="Times New Roman" w:hAnsi="Times New Roman"/>
                <w:b/>
                <w:u w:val="single"/>
              </w:rPr>
              <w:t>Aménagement intérieur</w:t>
            </w:r>
            <w:r w:rsidRPr="00920ACA">
              <w:rPr>
                <w:rFonts w:ascii="Times New Roman" w:hAnsi="Times New Roman"/>
              </w:rPr>
              <w:t xml:space="preserve"> :</w:t>
            </w:r>
          </w:p>
        </w:tc>
      </w:tr>
      <w:tr w:rsidR="00920ACA" w:rsidRPr="00920ACA" w14:paraId="76340AA9" w14:textId="77777777" w:rsidTr="00AC372A">
        <w:tc>
          <w:tcPr>
            <w:tcW w:w="2444" w:type="dxa"/>
            <w:tcBorders>
              <w:top w:val="nil"/>
              <w:right w:val="nil"/>
            </w:tcBorders>
          </w:tcPr>
          <w:p w14:paraId="49EA5CB2" w14:textId="77777777" w:rsidR="00920ACA" w:rsidRPr="00920ACA" w:rsidRDefault="00920ACA" w:rsidP="00AC372A">
            <w:pPr>
              <w:spacing w:before="40"/>
              <w:rPr>
                <w:rFonts w:ascii="Times New Roman" w:hAnsi="Times New Roman"/>
              </w:rPr>
            </w:pPr>
            <w:r w:rsidRPr="00920ACA">
              <w:rPr>
                <w:rFonts w:ascii="Times New Roman" w:hAnsi="Times New Roman"/>
              </w:rPr>
              <w:t>Menuiseries intérieures,</w:t>
            </w:r>
            <w:r w:rsidRPr="00920ACA">
              <w:rPr>
                <w:rFonts w:ascii="Times New Roman" w:hAnsi="Times New Roman"/>
              </w:rPr>
              <w:br/>
              <w:t>Cloisons,</w:t>
            </w:r>
            <w:r w:rsidRPr="00920ACA">
              <w:rPr>
                <w:rFonts w:ascii="Times New Roman" w:hAnsi="Times New Roman"/>
              </w:rPr>
              <w:br/>
              <w:t>Doublages,</w:t>
            </w:r>
            <w:r w:rsidRPr="00920ACA">
              <w:rPr>
                <w:rFonts w:ascii="Times New Roman" w:hAnsi="Times New Roman"/>
              </w:rPr>
              <w:br/>
              <w:t>Revêtements de sol,</w:t>
            </w:r>
            <w:r w:rsidRPr="00920ACA">
              <w:rPr>
                <w:rFonts w:ascii="Times New Roman" w:hAnsi="Times New Roman"/>
              </w:rPr>
              <w:br/>
              <w:t>Carrelages/faïences,</w:t>
            </w:r>
            <w:r w:rsidRPr="00920ACA">
              <w:rPr>
                <w:rFonts w:ascii="Times New Roman" w:hAnsi="Times New Roman"/>
              </w:rPr>
              <w:br/>
              <w:t>Peintures,</w:t>
            </w:r>
          </w:p>
        </w:tc>
        <w:tc>
          <w:tcPr>
            <w:tcW w:w="2444" w:type="dxa"/>
            <w:tcBorders>
              <w:top w:val="nil"/>
              <w:left w:val="nil"/>
              <w:right w:val="nil"/>
            </w:tcBorders>
          </w:tcPr>
          <w:p w14:paraId="3EF2F666" w14:textId="77777777" w:rsidR="00920ACA" w:rsidRPr="00920ACA" w:rsidRDefault="00920ACA" w:rsidP="00AC372A">
            <w:pPr>
              <w:spacing w:before="40"/>
              <w:rPr>
                <w:rFonts w:ascii="Times New Roman" w:hAnsi="Times New Roman"/>
              </w:rPr>
            </w:pPr>
            <w:r w:rsidRPr="00920ACA">
              <w:rPr>
                <w:rFonts w:ascii="Times New Roman" w:hAnsi="Times New Roman"/>
              </w:rPr>
              <w:t>Electricité (courants forts et courants faibles),</w:t>
            </w:r>
            <w:r w:rsidRPr="00920ACA">
              <w:rPr>
                <w:rFonts w:ascii="Times New Roman" w:hAnsi="Times New Roman"/>
              </w:rPr>
              <w:br/>
              <w:t>Plomberie,</w:t>
            </w:r>
            <w:r w:rsidRPr="00920ACA">
              <w:rPr>
                <w:rFonts w:ascii="Times New Roman" w:hAnsi="Times New Roman"/>
              </w:rPr>
              <w:br/>
              <w:t>Chauffage,</w:t>
            </w:r>
            <w:r w:rsidRPr="00920ACA">
              <w:rPr>
                <w:rFonts w:ascii="Times New Roman" w:hAnsi="Times New Roman"/>
              </w:rPr>
              <w:br/>
              <w:t>Ventilation,</w:t>
            </w:r>
            <w:r w:rsidRPr="00920ACA">
              <w:rPr>
                <w:rFonts w:ascii="Times New Roman" w:hAnsi="Times New Roman"/>
              </w:rPr>
              <w:br/>
              <w:t>Climatisation,</w:t>
            </w:r>
          </w:p>
        </w:tc>
        <w:tc>
          <w:tcPr>
            <w:tcW w:w="2444" w:type="dxa"/>
            <w:tcBorders>
              <w:top w:val="nil"/>
              <w:left w:val="nil"/>
              <w:right w:val="nil"/>
            </w:tcBorders>
          </w:tcPr>
          <w:p w14:paraId="09E389D0" w14:textId="77777777" w:rsidR="00920ACA" w:rsidRPr="00920ACA" w:rsidRDefault="00920ACA" w:rsidP="00AC372A">
            <w:pPr>
              <w:spacing w:before="40"/>
              <w:rPr>
                <w:rFonts w:ascii="Times New Roman" w:hAnsi="Times New Roman"/>
              </w:rPr>
            </w:pPr>
            <w:r w:rsidRPr="00920ACA">
              <w:rPr>
                <w:rFonts w:ascii="Times New Roman" w:hAnsi="Times New Roman"/>
              </w:rPr>
              <w:t>Serrurerie,</w:t>
            </w:r>
            <w:r w:rsidRPr="00920ACA">
              <w:rPr>
                <w:rFonts w:ascii="Times New Roman" w:hAnsi="Times New Roman"/>
              </w:rPr>
              <w:br/>
              <w:t>Téléphonie,</w:t>
            </w:r>
            <w:r w:rsidRPr="00920ACA">
              <w:rPr>
                <w:rFonts w:ascii="Times New Roman" w:hAnsi="Times New Roman"/>
              </w:rPr>
              <w:br/>
              <w:t>Sécurité incendie,</w:t>
            </w:r>
            <w:r w:rsidRPr="00920ACA">
              <w:rPr>
                <w:rFonts w:ascii="Times New Roman" w:hAnsi="Times New Roman"/>
              </w:rPr>
              <w:br/>
              <w:t>Signalisation,</w:t>
            </w:r>
            <w:r w:rsidRPr="00920ACA">
              <w:rPr>
                <w:rFonts w:ascii="Times New Roman" w:hAnsi="Times New Roman"/>
              </w:rPr>
              <w:br/>
            </w:r>
          </w:p>
        </w:tc>
        <w:tc>
          <w:tcPr>
            <w:tcW w:w="2445" w:type="dxa"/>
            <w:tcBorders>
              <w:top w:val="nil"/>
              <w:left w:val="nil"/>
            </w:tcBorders>
          </w:tcPr>
          <w:p w14:paraId="792AB378" w14:textId="77777777" w:rsidR="00920ACA" w:rsidRPr="00920ACA" w:rsidRDefault="00920ACA" w:rsidP="00AC372A">
            <w:pPr>
              <w:spacing w:before="40"/>
              <w:rPr>
                <w:rFonts w:ascii="Times New Roman" w:hAnsi="Times New Roman"/>
              </w:rPr>
            </w:pPr>
            <w:r w:rsidRPr="00920ACA">
              <w:rPr>
                <w:rFonts w:ascii="Times New Roman" w:hAnsi="Times New Roman"/>
              </w:rPr>
              <w:t>Ascenseurs,</w:t>
            </w:r>
            <w:r w:rsidRPr="00920ACA">
              <w:rPr>
                <w:rFonts w:ascii="Times New Roman" w:hAnsi="Times New Roman"/>
              </w:rPr>
              <w:br/>
              <w:t>Baie informatique,</w:t>
            </w:r>
            <w:r w:rsidRPr="00920ACA">
              <w:rPr>
                <w:rFonts w:ascii="Times New Roman" w:hAnsi="Times New Roman"/>
              </w:rPr>
              <w:br/>
              <w:t>…</w:t>
            </w:r>
          </w:p>
        </w:tc>
      </w:tr>
      <w:tr w:rsidR="00920ACA" w:rsidRPr="00920ACA" w14:paraId="57D0C9A4" w14:textId="77777777" w:rsidTr="00AC372A">
        <w:tc>
          <w:tcPr>
            <w:tcW w:w="9777" w:type="dxa"/>
            <w:gridSpan w:val="4"/>
            <w:tcBorders>
              <w:bottom w:val="nil"/>
            </w:tcBorders>
          </w:tcPr>
          <w:p w14:paraId="4589F034" w14:textId="77777777" w:rsidR="00920ACA" w:rsidRPr="00920ACA" w:rsidRDefault="00920ACA" w:rsidP="00AC372A">
            <w:pPr>
              <w:spacing w:before="40"/>
              <w:jc w:val="both"/>
              <w:rPr>
                <w:rFonts w:ascii="Times New Roman" w:hAnsi="Times New Roman"/>
              </w:rPr>
            </w:pPr>
            <w:r w:rsidRPr="00920ACA">
              <w:rPr>
                <w:rFonts w:ascii="Times New Roman" w:hAnsi="Times New Roman"/>
                <w:b/>
                <w:u w:val="single"/>
              </w:rPr>
              <w:t>Equipement simple et particulier</w:t>
            </w:r>
            <w:r w:rsidRPr="00920ACA">
              <w:rPr>
                <w:rFonts w:ascii="Times New Roman" w:hAnsi="Times New Roman"/>
              </w:rPr>
              <w:t xml:space="preserve"> :</w:t>
            </w:r>
          </w:p>
        </w:tc>
      </w:tr>
      <w:tr w:rsidR="00920ACA" w:rsidRPr="00920ACA" w14:paraId="2B2BF5DD" w14:textId="77777777" w:rsidTr="00AC372A">
        <w:tc>
          <w:tcPr>
            <w:tcW w:w="2444" w:type="dxa"/>
            <w:tcBorders>
              <w:top w:val="nil"/>
              <w:right w:val="nil"/>
            </w:tcBorders>
          </w:tcPr>
          <w:p w14:paraId="7FD46EBE" w14:textId="77777777" w:rsidR="00920ACA" w:rsidRPr="00920ACA" w:rsidRDefault="00920ACA" w:rsidP="00AC372A">
            <w:pPr>
              <w:spacing w:before="40"/>
              <w:rPr>
                <w:rFonts w:ascii="Times New Roman" w:hAnsi="Times New Roman"/>
              </w:rPr>
            </w:pPr>
            <w:r w:rsidRPr="00920ACA">
              <w:rPr>
                <w:rFonts w:ascii="Times New Roman" w:hAnsi="Times New Roman"/>
                <w:u w:val="single"/>
              </w:rPr>
              <w:t>Mobiliers</w:t>
            </w:r>
            <w:r w:rsidRPr="00920ACA">
              <w:rPr>
                <w:rFonts w:ascii="Times New Roman" w:hAnsi="Times New Roman"/>
              </w:rPr>
              <w:t xml:space="preserve"> :</w:t>
            </w:r>
            <w:r w:rsidRPr="00920ACA">
              <w:rPr>
                <w:rFonts w:ascii="Times New Roman" w:hAnsi="Times New Roman"/>
              </w:rPr>
              <w:br/>
              <w:t>cuisine, bureau,</w:t>
            </w:r>
            <w:r w:rsidRPr="00920ACA">
              <w:rPr>
                <w:rFonts w:ascii="Times New Roman" w:hAnsi="Times New Roman"/>
              </w:rPr>
              <w:br/>
              <w:t xml:space="preserve">dortoir, </w:t>
            </w:r>
            <w:r w:rsidRPr="00920ACA">
              <w:rPr>
                <w:rFonts w:ascii="Times New Roman" w:hAnsi="Times New Roman"/>
              </w:rPr>
              <w:br/>
              <w:t xml:space="preserve">locaux annexes (type stockage, entretien, </w:t>
            </w:r>
            <w:proofErr w:type="spellStart"/>
            <w:r w:rsidRPr="00920ACA">
              <w:rPr>
                <w:rFonts w:ascii="Times New Roman" w:hAnsi="Times New Roman"/>
              </w:rPr>
              <w:t>etc</w:t>
            </w:r>
            <w:proofErr w:type="spellEnd"/>
            <w:r w:rsidRPr="00920ACA">
              <w:rPr>
                <w:rFonts w:ascii="Times New Roman" w:hAnsi="Times New Roman"/>
              </w:rPr>
              <w:t>),</w:t>
            </w:r>
          </w:p>
        </w:tc>
        <w:tc>
          <w:tcPr>
            <w:tcW w:w="2444" w:type="dxa"/>
            <w:tcBorders>
              <w:top w:val="nil"/>
              <w:left w:val="nil"/>
              <w:right w:val="nil"/>
            </w:tcBorders>
          </w:tcPr>
          <w:p w14:paraId="13A96AE2" w14:textId="77777777" w:rsidR="00920ACA" w:rsidRPr="00920ACA" w:rsidRDefault="00920ACA" w:rsidP="00AC372A">
            <w:pPr>
              <w:spacing w:before="40"/>
              <w:rPr>
                <w:rFonts w:ascii="Times New Roman" w:hAnsi="Times New Roman"/>
              </w:rPr>
            </w:pPr>
            <w:r w:rsidRPr="00920ACA">
              <w:rPr>
                <w:rFonts w:ascii="Times New Roman" w:hAnsi="Times New Roman"/>
                <w:u w:val="single"/>
              </w:rPr>
              <w:t>Petits matériels</w:t>
            </w:r>
            <w:r w:rsidRPr="00920ACA">
              <w:rPr>
                <w:rFonts w:ascii="Times New Roman" w:hAnsi="Times New Roman"/>
              </w:rPr>
              <w:t xml:space="preserve"> :</w:t>
            </w:r>
            <w:r w:rsidRPr="00920ACA">
              <w:rPr>
                <w:rFonts w:ascii="Times New Roman" w:hAnsi="Times New Roman"/>
              </w:rPr>
              <w:br/>
              <w:t>vaisselle,</w:t>
            </w:r>
            <w:r w:rsidRPr="00920ACA">
              <w:rPr>
                <w:rFonts w:ascii="Times New Roman" w:hAnsi="Times New Roman"/>
              </w:rPr>
              <w:br/>
              <w:t>informatisation,</w:t>
            </w:r>
            <w:r w:rsidRPr="00920ACA">
              <w:rPr>
                <w:rFonts w:ascii="Times New Roman" w:hAnsi="Times New Roman"/>
              </w:rPr>
              <w:br/>
              <w:t>…</w:t>
            </w:r>
          </w:p>
        </w:tc>
        <w:tc>
          <w:tcPr>
            <w:tcW w:w="2444" w:type="dxa"/>
            <w:tcBorders>
              <w:top w:val="nil"/>
              <w:left w:val="nil"/>
              <w:right w:val="nil"/>
            </w:tcBorders>
          </w:tcPr>
          <w:p w14:paraId="65761D51" w14:textId="77777777" w:rsidR="00920ACA" w:rsidRPr="00920ACA" w:rsidRDefault="00920ACA" w:rsidP="00AC372A">
            <w:pPr>
              <w:spacing w:before="40"/>
              <w:rPr>
                <w:rFonts w:ascii="Times New Roman" w:hAnsi="Times New Roman"/>
              </w:rPr>
            </w:pPr>
            <w:r w:rsidRPr="00920ACA">
              <w:rPr>
                <w:rFonts w:ascii="Times New Roman" w:hAnsi="Times New Roman"/>
                <w:u w:val="single"/>
              </w:rPr>
              <w:t>Puériculture</w:t>
            </w:r>
            <w:r w:rsidRPr="00920ACA">
              <w:rPr>
                <w:rFonts w:ascii="Times New Roman" w:hAnsi="Times New Roman"/>
              </w:rPr>
              <w:t xml:space="preserve"> :</w:t>
            </w:r>
            <w:r w:rsidRPr="00920ACA">
              <w:rPr>
                <w:rFonts w:ascii="Times New Roman" w:hAnsi="Times New Roman"/>
              </w:rPr>
              <w:br/>
              <w:t>poussettes,</w:t>
            </w:r>
            <w:r w:rsidRPr="00920ACA">
              <w:rPr>
                <w:rFonts w:ascii="Times New Roman" w:hAnsi="Times New Roman"/>
              </w:rPr>
              <w:br/>
              <w:t>tables à langer,</w:t>
            </w:r>
            <w:r w:rsidRPr="00920ACA">
              <w:rPr>
                <w:rFonts w:ascii="Times New Roman" w:hAnsi="Times New Roman"/>
              </w:rPr>
              <w:br/>
              <w:t>…</w:t>
            </w:r>
          </w:p>
        </w:tc>
        <w:tc>
          <w:tcPr>
            <w:tcW w:w="2445" w:type="dxa"/>
            <w:tcBorders>
              <w:top w:val="nil"/>
              <w:left w:val="nil"/>
            </w:tcBorders>
          </w:tcPr>
          <w:p w14:paraId="7F4F959F" w14:textId="77777777" w:rsidR="00920ACA" w:rsidRPr="00920ACA" w:rsidRDefault="00920ACA" w:rsidP="00AC372A">
            <w:pPr>
              <w:spacing w:before="40"/>
              <w:rPr>
                <w:rFonts w:ascii="Times New Roman" w:hAnsi="Times New Roman"/>
              </w:rPr>
            </w:pPr>
            <w:r w:rsidRPr="00920ACA">
              <w:rPr>
                <w:rFonts w:ascii="Times New Roman" w:hAnsi="Times New Roman"/>
                <w:u w:val="single"/>
              </w:rPr>
              <w:t>Pédagogie</w:t>
            </w:r>
            <w:r w:rsidRPr="00920ACA">
              <w:rPr>
                <w:rFonts w:ascii="Times New Roman" w:hAnsi="Times New Roman"/>
              </w:rPr>
              <w:t xml:space="preserve"> :</w:t>
            </w:r>
            <w:r w:rsidRPr="00920ACA">
              <w:rPr>
                <w:rFonts w:ascii="Times New Roman" w:hAnsi="Times New Roman"/>
              </w:rPr>
              <w:br/>
              <w:t>livres,</w:t>
            </w:r>
            <w:r w:rsidRPr="00920ACA">
              <w:rPr>
                <w:rFonts w:ascii="Times New Roman" w:hAnsi="Times New Roman"/>
              </w:rPr>
              <w:br/>
              <w:t>jouets,</w:t>
            </w:r>
            <w:r w:rsidRPr="00920ACA">
              <w:rPr>
                <w:rFonts w:ascii="Times New Roman" w:hAnsi="Times New Roman"/>
              </w:rPr>
              <w:br/>
              <w:t>jeux d'intérieurs,</w:t>
            </w:r>
            <w:r w:rsidRPr="00920ACA">
              <w:rPr>
                <w:rFonts w:ascii="Times New Roman" w:hAnsi="Times New Roman"/>
              </w:rPr>
              <w:br/>
              <w:t>…</w:t>
            </w:r>
          </w:p>
        </w:tc>
      </w:tr>
      <w:tr w:rsidR="00920ACA" w:rsidRPr="00920ACA" w14:paraId="71CB145D" w14:textId="77777777" w:rsidTr="00AC372A">
        <w:tc>
          <w:tcPr>
            <w:tcW w:w="9777" w:type="dxa"/>
            <w:gridSpan w:val="4"/>
            <w:tcBorders>
              <w:bottom w:val="nil"/>
            </w:tcBorders>
          </w:tcPr>
          <w:p w14:paraId="5083F7ED" w14:textId="77777777" w:rsidR="00920ACA" w:rsidRPr="00920ACA" w:rsidRDefault="00920ACA" w:rsidP="00AC372A">
            <w:pPr>
              <w:spacing w:before="40"/>
              <w:jc w:val="both"/>
              <w:rPr>
                <w:rFonts w:ascii="Times New Roman" w:hAnsi="Times New Roman"/>
              </w:rPr>
            </w:pPr>
            <w:r w:rsidRPr="00920ACA">
              <w:rPr>
                <w:rFonts w:ascii="Times New Roman" w:hAnsi="Times New Roman"/>
                <w:b/>
                <w:u w:val="single"/>
              </w:rPr>
              <w:t>Honoraires et Frais administratifs</w:t>
            </w:r>
            <w:r w:rsidRPr="00920ACA">
              <w:rPr>
                <w:rFonts w:ascii="Times New Roman" w:hAnsi="Times New Roman"/>
              </w:rPr>
              <w:t xml:space="preserve"> :</w:t>
            </w:r>
          </w:p>
        </w:tc>
      </w:tr>
      <w:tr w:rsidR="00920ACA" w:rsidRPr="00920ACA" w14:paraId="23FD160F" w14:textId="77777777" w:rsidTr="00AC372A">
        <w:tc>
          <w:tcPr>
            <w:tcW w:w="9777" w:type="dxa"/>
            <w:gridSpan w:val="4"/>
            <w:tcBorders>
              <w:top w:val="nil"/>
            </w:tcBorders>
          </w:tcPr>
          <w:p w14:paraId="16D928C0" w14:textId="77777777" w:rsidR="00920ACA" w:rsidRPr="00920ACA" w:rsidRDefault="00920ACA" w:rsidP="00AC372A">
            <w:pPr>
              <w:spacing w:before="40"/>
              <w:rPr>
                <w:rFonts w:ascii="Times New Roman" w:hAnsi="Times New Roman"/>
              </w:rPr>
            </w:pPr>
            <w:r w:rsidRPr="00920ACA">
              <w:rPr>
                <w:rFonts w:ascii="Times New Roman" w:hAnsi="Times New Roman"/>
              </w:rPr>
              <w:t xml:space="preserve">Maîtrise d'œuvre (architecte…), Aide à maîtrise d'ouvrage, Géomètre, Mission </w:t>
            </w:r>
            <w:proofErr w:type="spellStart"/>
            <w:r w:rsidRPr="00920ACA">
              <w:rPr>
                <w:rFonts w:ascii="Times New Roman" w:hAnsi="Times New Roman"/>
              </w:rPr>
              <w:t>Csp</w:t>
            </w:r>
            <w:proofErr w:type="spellEnd"/>
            <w:r w:rsidRPr="00920ACA">
              <w:rPr>
                <w:rFonts w:ascii="Times New Roman" w:hAnsi="Times New Roman"/>
              </w:rPr>
              <w:t xml:space="preserve"> (sécurité), Bureau de contrôle, Etudes, Etudes de sol, Frais bancaires, Assurances diverses…</w:t>
            </w:r>
          </w:p>
        </w:tc>
      </w:tr>
      <w:tr w:rsidR="00920ACA" w:rsidRPr="00920ACA" w14:paraId="2E1F5305" w14:textId="77777777" w:rsidTr="00AC372A">
        <w:tc>
          <w:tcPr>
            <w:tcW w:w="9777" w:type="dxa"/>
            <w:gridSpan w:val="4"/>
            <w:tcBorders>
              <w:bottom w:val="nil"/>
            </w:tcBorders>
          </w:tcPr>
          <w:p w14:paraId="3F43FBCA" w14:textId="77777777" w:rsidR="00920ACA" w:rsidRPr="00920ACA" w:rsidRDefault="00920ACA" w:rsidP="00AC372A">
            <w:pPr>
              <w:spacing w:before="40"/>
              <w:jc w:val="both"/>
              <w:rPr>
                <w:rFonts w:ascii="Times New Roman" w:hAnsi="Times New Roman"/>
              </w:rPr>
            </w:pPr>
            <w:r w:rsidRPr="00920ACA">
              <w:rPr>
                <w:rFonts w:ascii="Times New Roman" w:hAnsi="Times New Roman"/>
                <w:b/>
                <w:u w:val="single"/>
              </w:rPr>
              <w:t>Autres</w:t>
            </w:r>
            <w:r w:rsidRPr="00920ACA">
              <w:rPr>
                <w:rFonts w:ascii="Times New Roman" w:hAnsi="Times New Roman"/>
              </w:rPr>
              <w:t xml:space="preserve"> :</w:t>
            </w:r>
          </w:p>
        </w:tc>
      </w:tr>
      <w:tr w:rsidR="00920ACA" w:rsidRPr="00920ACA" w14:paraId="2FAE0222" w14:textId="77777777" w:rsidTr="00810F37">
        <w:tc>
          <w:tcPr>
            <w:tcW w:w="2444" w:type="dxa"/>
            <w:tcBorders>
              <w:top w:val="nil"/>
              <w:bottom w:val="nil"/>
              <w:right w:val="nil"/>
            </w:tcBorders>
          </w:tcPr>
          <w:p w14:paraId="02C0AA1B" w14:textId="77777777" w:rsidR="00920ACA" w:rsidRPr="00920ACA" w:rsidRDefault="00920ACA" w:rsidP="00AC372A">
            <w:pPr>
              <w:spacing w:before="40"/>
              <w:rPr>
                <w:rFonts w:ascii="Times New Roman" w:hAnsi="Times New Roman"/>
              </w:rPr>
            </w:pPr>
            <w:r w:rsidRPr="00920ACA">
              <w:rPr>
                <w:rFonts w:ascii="Times New Roman" w:hAnsi="Times New Roman"/>
                <w:u w:val="single"/>
              </w:rPr>
              <w:t>Aménagements extérieurs</w:t>
            </w:r>
            <w:r w:rsidRPr="00920ACA">
              <w:rPr>
                <w:rFonts w:ascii="Times New Roman" w:hAnsi="Times New Roman"/>
              </w:rPr>
              <w:t xml:space="preserve"> :</w:t>
            </w:r>
            <w:r w:rsidRPr="00920ACA">
              <w:rPr>
                <w:rFonts w:ascii="Times New Roman" w:hAnsi="Times New Roman"/>
              </w:rPr>
              <w:br/>
            </w:r>
            <w:r w:rsidRPr="00920ACA">
              <w:rPr>
                <w:rFonts w:ascii="Times New Roman" w:hAnsi="Times New Roman"/>
              </w:rPr>
              <w:lastRenderedPageBreak/>
              <w:t>jardins, clôtures,</w:t>
            </w:r>
            <w:r w:rsidRPr="00920ACA">
              <w:rPr>
                <w:rFonts w:ascii="Times New Roman" w:hAnsi="Times New Roman"/>
              </w:rPr>
              <w:br/>
              <w:t>sols extérieurs…</w:t>
            </w:r>
          </w:p>
        </w:tc>
        <w:tc>
          <w:tcPr>
            <w:tcW w:w="2444" w:type="dxa"/>
            <w:tcBorders>
              <w:top w:val="nil"/>
              <w:left w:val="nil"/>
              <w:bottom w:val="nil"/>
              <w:right w:val="nil"/>
            </w:tcBorders>
          </w:tcPr>
          <w:p w14:paraId="344A85A2" w14:textId="77777777" w:rsidR="00920ACA" w:rsidRPr="00920ACA" w:rsidRDefault="00920ACA" w:rsidP="00AC372A">
            <w:pPr>
              <w:spacing w:before="40"/>
              <w:rPr>
                <w:rFonts w:ascii="Times New Roman" w:hAnsi="Times New Roman"/>
              </w:rPr>
            </w:pPr>
            <w:r w:rsidRPr="00920ACA">
              <w:rPr>
                <w:rFonts w:ascii="Times New Roman" w:hAnsi="Times New Roman"/>
              </w:rPr>
              <w:lastRenderedPageBreak/>
              <w:t>Jeux d'extérieurs,</w:t>
            </w:r>
            <w:r w:rsidRPr="00920ACA">
              <w:rPr>
                <w:rFonts w:ascii="Times New Roman" w:hAnsi="Times New Roman"/>
              </w:rPr>
              <w:br/>
              <w:t>…</w:t>
            </w:r>
          </w:p>
        </w:tc>
        <w:tc>
          <w:tcPr>
            <w:tcW w:w="2444" w:type="dxa"/>
            <w:tcBorders>
              <w:top w:val="nil"/>
              <w:left w:val="nil"/>
              <w:bottom w:val="nil"/>
              <w:right w:val="nil"/>
            </w:tcBorders>
          </w:tcPr>
          <w:p w14:paraId="29F557B2" w14:textId="77777777" w:rsidR="00920ACA" w:rsidRPr="00920ACA" w:rsidRDefault="00920ACA" w:rsidP="00AC372A">
            <w:pPr>
              <w:spacing w:before="40"/>
              <w:rPr>
                <w:rFonts w:ascii="Times New Roman" w:hAnsi="Times New Roman"/>
              </w:rPr>
            </w:pPr>
            <w:r w:rsidRPr="00920ACA">
              <w:rPr>
                <w:rFonts w:ascii="Times New Roman" w:hAnsi="Times New Roman"/>
                <w:u w:val="single"/>
              </w:rPr>
              <w:t>Marketing</w:t>
            </w:r>
            <w:r w:rsidRPr="00920ACA">
              <w:rPr>
                <w:rFonts w:ascii="Times New Roman" w:hAnsi="Times New Roman"/>
              </w:rPr>
              <w:t xml:space="preserve"> :</w:t>
            </w:r>
          </w:p>
          <w:p w14:paraId="443208DA" w14:textId="77777777" w:rsidR="00920ACA" w:rsidRPr="00920ACA" w:rsidRDefault="00920ACA" w:rsidP="00AC372A">
            <w:pPr>
              <w:spacing w:before="40"/>
              <w:rPr>
                <w:rFonts w:ascii="Times New Roman" w:hAnsi="Times New Roman"/>
              </w:rPr>
            </w:pPr>
            <w:r w:rsidRPr="00920ACA">
              <w:rPr>
                <w:rFonts w:ascii="Times New Roman" w:hAnsi="Times New Roman"/>
              </w:rPr>
              <w:t xml:space="preserve">Communication, </w:t>
            </w:r>
            <w:r w:rsidRPr="00920ACA">
              <w:rPr>
                <w:rFonts w:ascii="Times New Roman" w:hAnsi="Times New Roman"/>
              </w:rPr>
              <w:lastRenderedPageBreak/>
              <w:t>Presse, Publication,</w:t>
            </w:r>
            <w:r w:rsidRPr="00920ACA">
              <w:rPr>
                <w:rFonts w:ascii="Times New Roman" w:hAnsi="Times New Roman"/>
              </w:rPr>
              <w:br/>
              <w:t>…</w:t>
            </w:r>
          </w:p>
        </w:tc>
        <w:tc>
          <w:tcPr>
            <w:tcW w:w="2445" w:type="dxa"/>
            <w:tcBorders>
              <w:top w:val="nil"/>
              <w:left w:val="nil"/>
              <w:bottom w:val="nil"/>
            </w:tcBorders>
          </w:tcPr>
          <w:p w14:paraId="4E8A6E15" w14:textId="77777777" w:rsidR="00920ACA" w:rsidRPr="00920ACA" w:rsidRDefault="00920ACA" w:rsidP="00AC372A">
            <w:pPr>
              <w:spacing w:before="40"/>
              <w:rPr>
                <w:rFonts w:ascii="Times New Roman" w:hAnsi="Times New Roman"/>
              </w:rPr>
            </w:pPr>
          </w:p>
        </w:tc>
      </w:tr>
      <w:tr w:rsidR="00810F37" w:rsidRPr="00920ACA" w14:paraId="5CC16028" w14:textId="77777777" w:rsidTr="00F97974">
        <w:trPr>
          <w:trHeight w:val="80"/>
        </w:trPr>
        <w:tc>
          <w:tcPr>
            <w:tcW w:w="2444" w:type="dxa"/>
            <w:tcBorders>
              <w:top w:val="nil"/>
              <w:right w:val="nil"/>
            </w:tcBorders>
          </w:tcPr>
          <w:p w14:paraId="41949869" w14:textId="77777777" w:rsidR="00810F37" w:rsidRPr="00920ACA" w:rsidRDefault="00810F37" w:rsidP="00AC372A">
            <w:pPr>
              <w:spacing w:before="40"/>
              <w:rPr>
                <w:rFonts w:ascii="Times New Roman" w:hAnsi="Times New Roman"/>
                <w:u w:val="single"/>
              </w:rPr>
            </w:pPr>
          </w:p>
        </w:tc>
        <w:tc>
          <w:tcPr>
            <w:tcW w:w="2444" w:type="dxa"/>
            <w:tcBorders>
              <w:top w:val="nil"/>
              <w:left w:val="nil"/>
              <w:right w:val="nil"/>
            </w:tcBorders>
          </w:tcPr>
          <w:p w14:paraId="7CA7C79C" w14:textId="77777777" w:rsidR="00810F37" w:rsidRPr="00920ACA" w:rsidRDefault="00810F37" w:rsidP="00AC372A">
            <w:pPr>
              <w:spacing w:before="40"/>
              <w:rPr>
                <w:rFonts w:ascii="Times New Roman" w:hAnsi="Times New Roman"/>
              </w:rPr>
            </w:pPr>
          </w:p>
        </w:tc>
        <w:tc>
          <w:tcPr>
            <w:tcW w:w="2444" w:type="dxa"/>
            <w:tcBorders>
              <w:top w:val="nil"/>
              <w:left w:val="nil"/>
              <w:right w:val="nil"/>
            </w:tcBorders>
          </w:tcPr>
          <w:p w14:paraId="4BA1B936" w14:textId="77777777" w:rsidR="00810F37" w:rsidRPr="00920ACA" w:rsidRDefault="00810F37" w:rsidP="00AC372A">
            <w:pPr>
              <w:spacing w:before="40"/>
              <w:rPr>
                <w:rFonts w:ascii="Times New Roman" w:hAnsi="Times New Roman"/>
                <w:u w:val="single"/>
              </w:rPr>
            </w:pPr>
          </w:p>
        </w:tc>
        <w:tc>
          <w:tcPr>
            <w:tcW w:w="2445" w:type="dxa"/>
            <w:tcBorders>
              <w:top w:val="nil"/>
              <w:left w:val="nil"/>
            </w:tcBorders>
          </w:tcPr>
          <w:p w14:paraId="164B2B1B" w14:textId="77777777" w:rsidR="00810F37" w:rsidRPr="00920ACA" w:rsidRDefault="00810F37" w:rsidP="00AC372A">
            <w:pPr>
              <w:spacing w:before="40"/>
              <w:rPr>
                <w:rFonts w:ascii="Times New Roman" w:hAnsi="Times New Roman"/>
              </w:rPr>
            </w:pPr>
          </w:p>
        </w:tc>
      </w:tr>
    </w:tbl>
    <w:p w14:paraId="0192C4F6" w14:textId="77777777" w:rsidR="00086210" w:rsidRDefault="00086210">
      <w:pPr>
        <w:pStyle w:val="En-tte"/>
        <w:tabs>
          <w:tab w:val="clear" w:pos="4536"/>
          <w:tab w:val="clear" w:pos="9072"/>
        </w:tabs>
        <w:jc w:val="both"/>
      </w:pPr>
    </w:p>
    <w:p w14:paraId="769AD074" w14:textId="77777777" w:rsidR="00810F37" w:rsidRDefault="00810F37">
      <w:pPr>
        <w:pStyle w:val="En-tte"/>
        <w:tabs>
          <w:tab w:val="clear" w:pos="4536"/>
          <w:tab w:val="clear" w:pos="9072"/>
        </w:tabs>
        <w:jc w:val="both"/>
      </w:pPr>
    </w:p>
    <w:p w14:paraId="2C3BF019" w14:textId="77777777" w:rsidR="00810F37" w:rsidRDefault="00810F37">
      <w:pPr>
        <w:pStyle w:val="En-tte"/>
        <w:tabs>
          <w:tab w:val="clear" w:pos="4536"/>
          <w:tab w:val="clear" w:pos="9072"/>
        </w:tabs>
        <w:jc w:val="both"/>
      </w:pPr>
      <w:bookmarkStart w:id="4" w:name="_Hlk149826275"/>
    </w:p>
    <w:tbl>
      <w:tblPr>
        <w:tblW w:w="9657" w:type="dxa"/>
        <w:tblInd w:w="80" w:type="dxa"/>
        <w:tblLayout w:type="fixed"/>
        <w:tblCellMar>
          <w:top w:w="15" w:type="dxa"/>
          <w:left w:w="70" w:type="dxa"/>
          <w:bottom w:w="15" w:type="dxa"/>
          <w:right w:w="70" w:type="dxa"/>
        </w:tblCellMar>
        <w:tblLook w:val="04A0" w:firstRow="1" w:lastRow="0" w:firstColumn="1" w:lastColumn="0" w:noHBand="0" w:noVBand="1"/>
      </w:tblPr>
      <w:tblGrid>
        <w:gridCol w:w="2569"/>
        <w:gridCol w:w="2562"/>
        <w:gridCol w:w="1759"/>
        <w:gridCol w:w="6"/>
        <w:gridCol w:w="957"/>
        <w:gridCol w:w="236"/>
        <w:gridCol w:w="95"/>
        <w:gridCol w:w="599"/>
        <w:gridCol w:w="874"/>
      </w:tblGrid>
      <w:tr w:rsidR="00810F37" w:rsidRPr="00400E9D" w14:paraId="6FF5EF33" w14:textId="77777777" w:rsidTr="00F97974">
        <w:trPr>
          <w:gridAfter w:val="2"/>
          <w:wAfter w:w="1473" w:type="dxa"/>
          <w:trHeight w:val="468"/>
        </w:trPr>
        <w:tc>
          <w:tcPr>
            <w:tcW w:w="8184" w:type="dxa"/>
            <w:gridSpan w:val="7"/>
            <w:tcBorders>
              <w:top w:val="single" w:sz="4" w:space="0" w:color="auto"/>
              <w:left w:val="single" w:sz="4" w:space="0" w:color="auto"/>
              <w:bottom w:val="single" w:sz="4" w:space="0" w:color="auto"/>
              <w:right w:val="single" w:sz="4" w:space="0" w:color="auto"/>
            </w:tcBorders>
            <w:vAlign w:val="center"/>
            <w:hideMark/>
          </w:tcPr>
          <w:p w14:paraId="1276BB23" w14:textId="77777777" w:rsidR="00810F37" w:rsidRPr="00400E9D" w:rsidRDefault="00810F37" w:rsidP="00C24EBE">
            <w:pPr>
              <w:jc w:val="center"/>
              <w:rPr>
                <w:rFonts w:cs="Arial"/>
                <w:b/>
                <w:bCs/>
                <w:sz w:val="24"/>
                <w:szCs w:val="24"/>
              </w:rPr>
            </w:pPr>
            <w:r w:rsidRPr="00400E9D">
              <w:rPr>
                <w:rFonts w:cs="Arial"/>
                <w:b/>
                <w:bCs/>
                <w:sz w:val="24"/>
                <w:szCs w:val="24"/>
              </w:rPr>
              <w:t>ETAT RECAPITULATIF DES DEVIS</w:t>
            </w:r>
          </w:p>
        </w:tc>
      </w:tr>
      <w:tr w:rsidR="00810F37" w:rsidRPr="00400E9D" w14:paraId="4B21E2FA" w14:textId="77777777" w:rsidTr="00F97974">
        <w:trPr>
          <w:gridAfter w:val="2"/>
          <w:wAfter w:w="1473" w:type="dxa"/>
          <w:trHeight w:val="453"/>
        </w:trPr>
        <w:tc>
          <w:tcPr>
            <w:tcW w:w="8184" w:type="dxa"/>
            <w:gridSpan w:val="7"/>
            <w:tcBorders>
              <w:top w:val="single" w:sz="4" w:space="0" w:color="auto"/>
              <w:left w:val="nil"/>
              <w:bottom w:val="nil"/>
              <w:right w:val="nil"/>
            </w:tcBorders>
            <w:vAlign w:val="center"/>
            <w:hideMark/>
          </w:tcPr>
          <w:p w14:paraId="48E66E4A" w14:textId="77777777" w:rsidR="00810F37" w:rsidRPr="00400E9D" w:rsidRDefault="00810F37" w:rsidP="00C24EBE">
            <w:pPr>
              <w:jc w:val="center"/>
              <w:rPr>
                <w:rFonts w:cs="Arial"/>
              </w:rPr>
            </w:pPr>
            <w:r w:rsidRPr="00400E9D">
              <w:rPr>
                <w:rFonts w:cs="Arial"/>
              </w:rPr>
              <w:t>NOM DU PROGRAMME : ………………………………………………………</w:t>
            </w:r>
          </w:p>
        </w:tc>
      </w:tr>
      <w:tr w:rsidR="00810F37" w:rsidRPr="00400E9D" w14:paraId="120F9A99" w14:textId="77777777" w:rsidTr="00F97974">
        <w:trPr>
          <w:gridAfter w:val="2"/>
          <w:wAfter w:w="1473" w:type="dxa"/>
          <w:trHeight w:val="453"/>
        </w:trPr>
        <w:tc>
          <w:tcPr>
            <w:tcW w:w="8184" w:type="dxa"/>
            <w:gridSpan w:val="7"/>
            <w:tcBorders>
              <w:top w:val="nil"/>
              <w:left w:val="nil"/>
              <w:bottom w:val="nil"/>
              <w:right w:val="nil"/>
            </w:tcBorders>
            <w:vAlign w:val="center"/>
            <w:hideMark/>
          </w:tcPr>
          <w:p w14:paraId="6E0D5F58" w14:textId="77777777" w:rsidR="00810F37" w:rsidRPr="00400E9D" w:rsidRDefault="00810F37" w:rsidP="00C24EBE">
            <w:pPr>
              <w:jc w:val="center"/>
              <w:rPr>
                <w:rFonts w:cs="Arial"/>
              </w:rPr>
            </w:pPr>
            <w:r w:rsidRPr="00400E9D">
              <w:rPr>
                <w:rFonts w:cs="Arial"/>
              </w:rPr>
              <w:t>NOM DU PROMOTEUR : ………………………………………………………</w:t>
            </w:r>
          </w:p>
        </w:tc>
      </w:tr>
      <w:tr w:rsidR="00810F37" w:rsidRPr="00400E9D" w14:paraId="2BC55422" w14:textId="77777777" w:rsidTr="00F97974">
        <w:trPr>
          <w:trHeight w:val="248"/>
        </w:trPr>
        <w:tc>
          <w:tcPr>
            <w:tcW w:w="2569" w:type="dxa"/>
            <w:tcBorders>
              <w:top w:val="nil"/>
              <w:left w:val="nil"/>
              <w:bottom w:val="nil"/>
              <w:right w:val="nil"/>
            </w:tcBorders>
            <w:noWrap/>
            <w:vAlign w:val="center"/>
            <w:hideMark/>
          </w:tcPr>
          <w:p w14:paraId="7BAA9B26" w14:textId="77777777" w:rsidR="00810F37" w:rsidRPr="00400E9D" w:rsidRDefault="00810F37" w:rsidP="00C24EBE">
            <w:pPr>
              <w:jc w:val="center"/>
              <w:rPr>
                <w:rFonts w:cs="Arial"/>
              </w:rPr>
            </w:pPr>
          </w:p>
        </w:tc>
        <w:tc>
          <w:tcPr>
            <w:tcW w:w="2562" w:type="dxa"/>
            <w:tcBorders>
              <w:top w:val="nil"/>
              <w:left w:val="nil"/>
              <w:bottom w:val="nil"/>
              <w:right w:val="nil"/>
            </w:tcBorders>
            <w:noWrap/>
            <w:vAlign w:val="center"/>
            <w:hideMark/>
          </w:tcPr>
          <w:p w14:paraId="5B0EEA27" w14:textId="77777777" w:rsidR="00810F37" w:rsidRPr="00400E9D" w:rsidRDefault="00810F37" w:rsidP="00C24EBE">
            <w:pPr>
              <w:rPr>
                <w:rFonts w:ascii="Times New Roman" w:hAnsi="Times New Roman"/>
                <w:sz w:val="20"/>
              </w:rPr>
            </w:pPr>
          </w:p>
        </w:tc>
        <w:tc>
          <w:tcPr>
            <w:tcW w:w="1765" w:type="dxa"/>
            <w:gridSpan w:val="2"/>
            <w:tcBorders>
              <w:top w:val="nil"/>
              <w:left w:val="nil"/>
              <w:bottom w:val="nil"/>
              <w:right w:val="nil"/>
            </w:tcBorders>
            <w:vAlign w:val="center"/>
            <w:hideMark/>
          </w:tcPr>
          <w:p w14:paraId="6639C2FE" w14:textId="77777777" w:rsidR="00810F37" w:rsidRPr="00400E9D" w:rsidRDefault="00810F37" w:rsidP="00C24EBE">
            <w:pPr>
              <w:rPr>
                <w:rFonts w:ascii="Times New Roman" w:hAnsi="Times New Roman"/>
                <w:sz w:val="20"/>
              </w:rPr>
            </w:pPr>
          </w:p>
        </w:tc>
        <w:tc>
          <w:tcPr>
            <w:tcW w:w="957" w:type="dxa"/>
            <w:tcBorders>
              <w:top w:val="nil"/>
              <w:left w:val="nil"/>
              <w:bottom w:val="nil"/>
              <w:right w:val="nil"/>
            </w:tcBorders>
            <w:noWrap/>
            <w:vAlign w:val="center"/>
            <w:hideMark/>
          </w:tcPr>
          <w:p w14:paraId="50FA6888"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noWrap/>
            <w:vAlign w:val="center"/>
            <w:hideMark/>
          </w:tcPr>
          <w:p w14:paraId="31891694"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noWrap/>
            <w:vAlign w:val="center"/>
            <w:hideMark/>
          </w:tcPr>
          <w:p w14:paraId="7333F831" w14:textId="77777777" w:rsidR="00810F37" w:rsidRPr="00400E9D" w:rsidRDefault="00810F37" w:rsidP="00C24EBE">
            <w:pPr>
              <w:rPr>
                <w:rFonts w:ascii="Times New Roman" w:hAnsi="Times New Roman"/>
                <w:sz w:val="20"/>
              </w:rPr>
            </w:pPr>
          </w:p>
        </w:tc>
      </w:tr>
      <w:tr w:rsidR="00810F37" w:rsidRPr="00400E9D" w14:paraId="7080253F" w14:textId="77777777" w:rsidTr="00F97974">
        <w:trPr>
          <w:trHeight w:val="716"/>
        </w:trPr>
        <w:tc>
          <w:tcPr>
            <w:tcW w:w="2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95838" w14:textId="77777777" w:rsidR="00810F37" w:rsidRPr="00400E9D" w:rsidRDefault="00810F37" w:rsidP="00C24EBE">
            <w:pPr>
              <w:jc w:val="center"/>
              <w:rPr>
                <w:rFonts w:cs="Arial"/>
                <w:sz w:val="20"/>
              </w:rPr>
            </w:pPr>
            <w:r w:rsidRPr="00400E9D">
              <w:rPr>
                <w:rFonts w:cs="Arial"/>
                <w:sz w:val="20"/>
              </w:rPr>
              <w:t xml:space="preserve">Nature travaux /équipement </w:t>
            </w:r>
            <w:r w:rsidRPr="00400E9D">
              <w:rPr>
                <w:rFonts w:cs="Arial"/>
                <w:i/>
                <w:iCs/>
                <w:sz w:val="18"/>
                <w:szCs w:val="18"/>
              </w:rPr>
              <w:t>(classement par nature)</w:t>
            </w:r>
          </w:p>
        </w:tc>
        <w:tc>
          <w:tcPr>
            <w:tcW w:w="2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A3B34" w14:textId="77777777" w:rsidR="00810F37" w:rsidRPr="00400E9D" w:rsidRDefault="00810F37" w:rsidP="00C24EBE">
            <w:pPr>
              <w:jc w:val="center"/>
              <w:rPr>
                <w:rFonts w:cs="Arial"/>
                <w:sz w:val="20"/>
              </w:rPr>
            </w:pPr>
            <w:r w:rsidRPr="00400E9D">
              <w:rPr>
                <w:rFonts w:cs="Arial"/>
                <w:sz w:val="20"/>
              </w:rPr>
              <w:t>Nom entreprise prestataire</w:t>
            </w:r>
          </w:p>
        </w:tc>
        <w:tc>
          <w:tcPr>
            <w:tcW w:w="17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BE1214" w14:textId="77777777" w:rsidR="00810F37" w:rsidRPr="00400E9D" w:rsidRDefault="00810F37" w:rsidP="00C24EBE">
            <w:pPr>
              <w:jc w:val="center"/>
              <w:rPr>
                <w:rFonts w:cs="Arial"/>
                <w:sz w:val="20"/>
              </w:rPr>
            </w:pPr>
            <w:r w:rsidRPr="00400E9D">
              <w:rPr>
                <w:rFonts w:cs="Arial"/>
                <w:sz w:val="20"/>
              </w:rPr>
              <w:t xml:space="preserve">Date du </w:t>
            </w:r>
            <w:r w:rsidRPr="00400E9D">
              <w:rPr>
                <w:rFonts w:cs="Arial"/>
                <w:sz w:val="20"/>
                <w:u w:val="single"/>
              </w:rPr>
              <w:t>Devis</w:t>
            </w:r>
            <w:r w:rsidRPr="00400E9D">
              <w:rPr>
                <w:rFonts w:cs="Arial"/>
                <w:sz w:val="20"/>
              </w:rPr>
              <w:br/>
            </w:r>
            <w:r w:rsidRPr="00400E9D">
              <w:rPr>
                <w:rFonts w:cs="Arial"/>
                <w:i/>
                <w:iCs/>
                <w:sz w:val="18"/>
                <w:szCs w:val="18"/>
              </w:rPr>
              <w:t>(classée par ordre chronologique)</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88173" w14:textId="77777777" w:rsidR="00810F37" w:rsidRPr="00400E9D" w:rsidRDefault="00810F37" w:rsidP="00C24EBE">
            <w:pPr>
              <w:jc w:val="center"/>
              <w:rPr>
                <w:rFonts w:cs="Arial"/>
                <w:sz w:val="20"/>
              </w:rPr>
            </w:pPr>
            <w:r w:rsidRPr="00400E9D">
              <w:rPr>
                <w:rFonts w:cs="Arial"/>
                <w:sz w:val="20"/>
              </w:rPr>
              <w:t>Montant HT</w:t>
            </w:r>
          </w:p>
        </w:tc>
        <w:tc>
          <w:tcPr>
            <w:tcW w:w="93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1B001B" w14:textId="77777777" w:rsidR="00810F37" w:rsidRPr="00400E9D" w:rsidRDefault="00810F37" w:rsidP="00C24EBE">
            <w:pPr>
              <w:jc w:val="center"/>
              <w:rPr>
                <w:rFonts w:cs="Arial"/>
                <w:sz w:val="20"/>
              </w:rPr>
            </w:pPr>
            <w:r w:rsidRPr="00400E9D">
              <w:rPr>
                <w:rFonts w:cs="Arial"/>
                <w:sz w:val="20"/>
              </w:rPr>
              <w:t>Montant TVA</w:t>
            </w:r>
          </w:p>
        </w:tc>
        <w:tc>
          <w:tcPr>
            <w:tcW w:w="8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FD1CB" w14:textId="77777777" w:rsidR="00810F37" w:rsidRPr="00400E9D" w:rsidRDefault="00810F37" w:rsidP="00C24EBE">
            <w:pPr>
              <w:jc w:val="center"/>
              <w:rPr>
                <w:rFonts w:cs="Arial"/>
                <w:sz w:val="20"/>
              </w:rPr>
            </w:pPr>
            <w:r w:rsidRPr="00400E9D">
              <w:rPr>
                <w:rFonts w:cs="Arial"/>
                <w:sz w:val="20"/>
              </w:rPr>
              <w:t>Montant TTC*</w:t>
            </w:r>
          </w:p>
        </w:tc>
      </w:tr>
      <w:tr w:rsidR="00810F37" w:rsidRPr="00400E9D" w14:paraId="4ACB38C4"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7F21CD2E" w14:textId="77777777" w:rsidR="00810F37" w:rsidRPr="00400E9D" w:rsidRDefault="00810F37" w:rsidP="00C24EBE">
            <w:pPr>
              <w:jc w:val="center"/>
              <w:rPr>
                <w:rFonts w:cs="Arial"/>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4EC9621C"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1EC5A484"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F45155A"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3850D66B"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103E8D9B" w14:textId="77777777" w:rsidR="00810F37" w:rsidRPr="00400E9D" w:rsidRDefault="00810F37" w:rsidP="00C24EBE">
            <w:pPr>
              <w:rPr>
                <w:rFonts w:ascii="Times New Roman" w:hAnsi="Times New Roman"/>
                <w:sz w:val="20"/>
              </w:rPr>
            </w:pPr>
          </w:p>
        </w:tc>
      </w:tr>
      <w:tr w:rsidR="00810F37" w:rsidRPr="00400E9D" w14:paraId="286557F6"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714D9FA7"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49F2AB73"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7DA83643"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3936A03A"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7FAD9C85"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425A9726" w14:textId="77777777" w:rsidR="00810F37" w:rsidRPr="00400E9D" w:rsidRDefault="00810F37" w:rsidP="00C24EBE">
            <w:pPr>
              <w:rPr>
                <w:rFonts w:ascii="Times New Roman" w:hAnsi="Times New Roman"/>
                <w:sz w:val="20"/>
              </w:rPr>
            </w:pPr>
          </w:p>
        </w:tc>
      </w:tr>
      <w:tr w:rsidR="00810F37" w:rsidRPr="00400E9D" w14:paraId="3C73DED4"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52EC32F6"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4A6BE2DB"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27EABD15"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73649A14"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7577EE18"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14F6003D" w14:textId="77777777" w:rsidR="00810F37" w:rsidRPr="00400E9D" w:rsidRDefault="00810F37" w:rsidP="00C24EBE">
            <w:pPr>
              <w:rPr>
                <w:rFonts w:ascii="Times New Roman" w:hAnsi="Times New Roman"/>
                <w:sz w:val="20"/>
              </w:rPr>
            </w:pPr>
          </w:p>
        </w:tc>
      </w:tr>
      <w:tr w:rsidR="00810F37" w:rsidRPr="00400E9D" w14:paraId="215D0366"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44384D79"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3F00E85C"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20DEDD40"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20DAB333"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011961EE"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45CE95FE" w14:textId="77777777" w:rsidR="00810F37" w:rsidRPr="00400E9D" w:rsidRDefault="00810F37" w:rsidP="00C24EBE">
            <w:pPr>
              <w:rPr>
                <w:rFonts w:ascii="Times New Roman" w:hAnsi="Times New Roman"/>
                <w:sz w:val="20"/>
              </w:rPr>
            </w:pPr>
          </w:p>
        </w:tc>
      </w:tr>
      <w:tr w:rsidR="00810F37" w:rsidRPr="00400E9D" w14:paraId="5C984E56"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085821FF"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381CE11E"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46F51F8E"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4C85464"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545A56F2"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28C65ADB" w14:textId="77777777" w:rsidR="00810F37" w:rsidRPr="00400E9D" w:rsidRDefault="00810F37" w:rsidP="00C24EBE">
            <w:pPr>
              <w:rPr>
                <w:rFonts w:ascii="Times New Roman" w:hAnsi="Times New Roman"/>
                <w:sz w:val="20"/>
              </w:rPr>
            </w:pPr>
          </w:p>
        </w:tc>
      </w:tr>
      <w:tr w:rsidR="00810F37" w:rsidRPr="00400E9D" w14:paraId="10F38B3C"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5A021DB8"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1E3B0BF0"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5A45C5D6"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1C37FCE"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040ACC3E"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2D4A2829" w14:textId="77777777" w:rsidR="00810F37" w:rsidRPr="00400E9D" w:rsidRDefault="00810F37" w:rsidP="00C24EBE">
            <w:pPr>
              <w:rPr>
                <w:rFonts w:ascii="Times New Roman" w:hAnsi="Times New Roman"/>
                <w:sz w:val="20"/>
              </w:rPr>
            </w:pPr>
          </w:p>
        </w:tc>
      </w:tr>
      <w:tr w:rsidR="00810F37" w:rsidRPr="00400E9D" w14:paraId="762AC636"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6A312435"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7A46F3EB"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0F088971"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558D6C52"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2D816F70"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599CF9DF" w14:textId="77777777" w:rsidR="00810F37" w:rsidRPr="00400E9D" w:rsidRDefault="00810F37" w:rsidP="00C24EBE">
            <w:pPr>
              <w:rPr>
                <w:rFonts w:ascii="Times New Roman" w:hAnsi="Times New Roman"/>
                <w:sz w:val="20"/>
              </w:rPr>
            </w:pPr>
          </w:p>
        </w:tc>
      </w:tr>
      <w:tr w:rsidR="00810F37" w:rsidRPr="00400E9D" w14:paraId="3B4C6995"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6202FC87"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279EAB13"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0D15BE30"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62DF974"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7CC78B96"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0E42FF64" w14:textId="77777777" w:rsidR="00810F37" w:rsidRPr="00400E9D" w:rsidRDefault="00810F37" w:rsidP="00C24EBE">
            <w:pPr>
              <w:rPr>
                <w:rFonts w:ascii="Times New Roman" w:hAnsi="Times New Roman"/>
                <w:sz w:val="20"/>
              </w:rPr>
            </w:pPr>
          </w:p>
        </w:tc>
      </w:tr>
      <w:tr w:rsidR="00810F37" w:rsidRPr="00400E9D" w14:paraId="44917464"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7D7B5330"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7F336560"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71C50756"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2EB76B00"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4D90A31C"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40CE4748" w14:textId="77777777" w:rsidR="00810F37" w:rsidRPr="00400E9D" w:rsidRDefault="00810F37" w:rsidP="00C24EBE">
            <w:pPr>
              <w:rPr>
                <w:rFonts w:ascii="Times New Roman" w:hAnsi="Times New Roman"/>
                <w:sz w:val="20"/>
              </w:rPr>
            </w:pPr>
          </w:p>
        </w:tc>
      </w:tr>
      <w:tr w:rsidR="00810F37" w:rsidRPr="00400E9D" w14:paraId="4E079BC9"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1B2AF500"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5A05BE37"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295F2D2E"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3551873"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3297CC58"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04871A46" w14:textId="77777777" w:rsidR="00810F37" w:rsidRPr="00400E9D" w:rsidRDefault="00810F37" w:rsidP="00C24EBE">
            <w:pPr>
              <w:rPr>
                <w:rFonts w:ascii="Times New Roman" w:hAnsi="Times New Roman"/>
                <w:sz w:val="20"/>
              </w:rPr>
            </w:pPr>
          </w:p>
        </w:tc>
      </w:tr>
      <w:tr w:rsidR="00810F37" w:rsidRPr="00400E9D" w14:paraId="5D050DD2"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14F05C3E"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640F716A"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3F7EE6DE"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026BBA0E"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79CD51AC"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54C3223B" w14:textId="77777777" w:rsidR="00810F37" w:rsidRPr="00400E9D" w:rsidRDefault="00810F37" w:rsidP="00C24EBE">
            <w:pPr>
              <w:rPr>
                <w:rFonts w:ascii="Times New Roman" w:hAnsi="Times New Roman"/>
                <w:sz w:val="20"/>
              </w:rPr>
            </w:pPr>
          </w:p>
        </w:tc>
      </w:tr>
      <w:tr w:rsidR="00810F37" w:rsidRPr="00400E9D" w14:paraId="5AE9AB88"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25F009B5"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04B1251F"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1AE9CADD"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6184765"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3C77AFA1"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56998755" w14:textId="77777777" w:rsidR="00810F37" w:rsidRPr="00400E9D" w:rsidRDefault="00810F37" w:rsidP="00C24EBE">
            <w:pPr>
              <w:rPr>
                <w:rFonts w:ascii="Times New Roman" w:hAnsi="Times New Roman"/>
                <w:sz w:val="20"/>
              </w:rPr>
            </w:pPr>
          </w:p>
        </w:tc>
      </w:tr>
      <w:tr w:rsidR="00810F37" w:rsidRPr="00400E9D" w14:paraId="2507B66E"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51667093"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61F98E05"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3DCA2EC2"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0709342"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49CE0918"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003FA774" w14:textId="77777777" w:rsidR="00810F37" w:rsidRPr="00400E9D" w:rsidRDefault="00810F37" w:rsidP="00C24EBE">
            <w:pPr>
              <w:rPr>
                <w:rFonts w:ascii="Times New Roman" w:hAnsi="Times New Roman"/>
                <w:sz w:val="20"/>
              </w:rPr>
            </w:pPr>
          </w:p>
        </w:tc>
      </w:tr>
      <w:tr w:rsidR="00810F37" w:rsidRPr="00400E9D" w14:paraId="51620CDC"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33EE50A9"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58993C2F"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09A6BA48"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5C452283"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6349EAEE"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25C6A985" w14:textId="77777777" w:rsidR="00810F37" w:rsidRPr="00400E9D" w:rsidRDefault="00810F37" w:rsidP="00C24EBE">
            <w:pPr>
              <w:rPr>
                <w:rFonts w:ascii="Times New Roman" w:hAnsi="Times New Roman"/>
                <w:sz w:val="20"/>
              </w:rPr>
            </w:pPr>
          </w:p>
        </w:tc>
      </w:tr>
      <w:tr w:rsidR="00810F37" w:rsidRPr="00400E9D" w14:paraId="6F8917D4"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399440F1"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078C4268"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2ADC55FE"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61DBAC51"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436E7E5C"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00F26E96" w14:textId="77777777" w:rsidR="00810F37" w:rsidRPr="00400E9D" w:rsidRDefault="00810F37" w:rsidP="00C24EBE">
            <w:pPr>
              <w:rPr>
                <w:rFonts w:ascii="Times New Roman" w:hAnsi="Times New Roman"/>
                <w:sz w:val="20"/>
              </w:rPr>
            </w:pPr>
          </w:p>
        </w:tc>
      </w:tr>
      <w:tr w:rsidR="00810F37" w:rsidRPr="00400E9D" w14:paraId="1A83522C"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796407B7"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0D88EBD9"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58CC9AC1"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3C59BD6C"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59C4B3DF"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6A355178" w14:textId="77777777" w:rsidR="00810F37" w:rsidRPr="00400E9D" w:rsidRDefault="00810F37" w:rsidP="00C24EBE">
            <w:pPr>
              <w:rPr>
                <w:rFonts w:ascii="Times New Roman" w:hAnsi="Times New Roman"/>
                <w:sz w:val="20"/>
              </w:rPr>
            </w:pPr>
          </w:p>
        </w:tc>
      </w:tr>
      <w:tr w:rsidR="00810F37" w:rsidRPr="00400E9D" w14:paraId="1990BB5E"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3AF412D7"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40838611"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10BB0A5A"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7288DFCE"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07FEDC1F"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574F5585" w14:textId="77777777" w:rsidR="00810F37" w:rsidRPr="00400E9D" w:rsidRDefault="00810F37" w:rsidP="00C24EBE">
            <w:pPr>
              <w:rPr>
                <w:rFonts w:ascii="Times New Roman" w:hAnsi="Times New Roman"/>
                <w:sz w:val="20"/>
              </w:rPr>
            </w:pPr>
          </w:p>
        </w:tc>
      </w:tr>
      <w:tr w:rsidR="00810F37" w:rsidRPr="00400E9D" w14:paraId="52E569DF"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6070B5C6"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5EFA68B6"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478FEAA7"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7729EF04"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1EC3714E"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4ADE72C2" w14:textId="77777777" w:rsidR="00810F37" w:rsidRPr="00400E9D" w:rsidRDefault="00810F37" w:rsidP="00C24EBE">
            <w:pPr>
              <w:rPr>
                <w:rFonts w:ascii="Times New Roman" w:hAnsi="Times New Roman"/>
                <w:sz w:val="20"/>
              </w:rPr>
            </w:pPr>
          </w:p>
        </w:tc>
      </w:tr>
      <w:tr w:rsidR="00810F37" w:rsidRPr="00400E9D" w14:paraId="14DE8DFC"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461B7158"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25D814F0"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6DA7F81A"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5FE5F122"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13609094"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7A972E77" w14:textId="77777777" w:rsidR="00810F37" w:rsidRPr="00400E9D" w:rsidRDefault="00810F37" w:rsidP="00C24EBE">
            <w:pPr>
              <w:rPr>
                <w:rFonts w:ascii="Times New Roman" w:hAnsi="Times New Roman"/>
                <w:sz w:val="20"/>
              </w:rPr>
            </w:pPr>
          </w:p>
        </w:tc>
      </w:tr>
      <w:tr w:rsidR="00810F37" w:rsidRPr="00400E9D" w14:paraId="2EE2960D"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38F9AEAD"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5DAEEA2E"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1A5ABD8E"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2626B812"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367048F5"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0CAB9E3F" w14:textId="77777777" w:rsidR="00810F37" w:rsidRPr="00400E9D" w:rsidRDefault="00810F37" w:rsidP="00C24EBE">
            <w:pPr>
              <w:rPr>
                <w:rFonts w:ascii="Times New Roman" w:hAnsi="Times New Roman"/>
                <w:sz w:val="20"/>
              </w:rPr>
            </w:pPr>
          </w:p>
        </w:tc>
      </w:tr>
      <w:tr w:rsidR="00810F37" w:rsidRPr="00400E9D" w14:paraId="6C459A09"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45A34F48"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25255FD7"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25DA770D"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915ED30"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69391E81"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4F54336C" w14:textId="77777777" w:rsidR="00810F37" w:rsidRPr="00400E9D" w:rsidRDefault="00810F37" w:rsidP="00C24EBE">
            <w:pPr>
              <w:rPr>
                <w:rFonts w:ascii="Times New Roman" w:hAnsi="Times New Roman"/>
                <w:sz w:val="20"/>
              </w:rPr>
            </w:pPr>
          </w:p>
        </w:tc>
      </w:tr>
      <w:tr w:rsidR="00810F37" w:rsidRPr="00400E9D" w14:paraId="0F25F5A6"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45334960" w14:textId="77777777" w:rsidR="00810F37" w:rsidRPr="00400E9D" w:rsidRDefault="00810F37" w:rsidP="00C24EBE">
            <w:pPr>
              <w:jc w:val="right"/>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5B92B653"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26696ED0"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35CCE12D"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0FE75D5B"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39F53603" w14:textId="77777777" w:rsidR="00810F37" w:rsidRPr="00400E9D" w:rsidRDefault="00810F37" w:rsidP="00C24EBE">
            <w:pPr>
              <w:rPr>
                <w:rFonts w:ascii="Times New Roman" w:hAnsi="Times New Roman"/>
                <w:sz w:val="20"/>
              </w:rPr>
            </w:pPr>
          </w:p>
        </w:tc>
      </w:tr>
      <w:tr w:rsidR="00810F37" w:rsidRPr="00400E9D" w14:paraId="4E4D7CEF"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noWrap/>
            <w:vAlign w:val="center"/>
            <w:hideMark/>
          </w:tcPr>
          <w:p w14:paraId="3E4D8BA4" w14:textId="77777777" w:rsidR="00810F37" w:rsidRPr="00400E9D" w:rsidRDefault="00810F37" w:rsidP="00C24EBE">
            <w:pPr>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14:paraId="3FF2DE1B" w14:textId="77777777" w:rsidR="00810F37" w:rsidRPr="00400E9D" w:rsidRDefault="00810F37" w:rsidP="00C24EBE">
            <w:pP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hideMark/>
          </w:tcPr>
          <w:p w14:paraId="633F8F3E" w14:textId="77777777" w:rsidR="00810F37" w:rsidRPr="00400E9D" w:rsidRDefault="00810F37" w:rsidP="00C24EBE">
            <w:pP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8672AC6" w14:textId="77777777" w:rsidR="00810F37" w:rsidRPr="00400E9D" w:rsidRDefault="00810F37" w:rsidP="00C24EBE">
            <w:pPr>
              <w:rPr>
                <w:rFonts w:ascii="Times New Roman" w:hAnsi="Times New Roman"/>
                <w:sz w:val="20"/>
              </w:rPr>
            </w:pPr>
          </w:p>
        </w:tc>
        <w:tc>
          <w:tcPr>
            <w:tcW w:w="930" w:type="dxa"/>
            <w:gridSpan w:val="3"/>
            <w:tcBorders>
              <w:top w:val="single" w:sz="4" w:space="0" w:color="auto"/>
              <w:left w:val="single" w:sz="4" w:space="0" w:color="auto"/>
              <w:bottom w:val="single" w:sz="4" w:space="0" w:color="auto"/>
              <w:right w:val="single" w:sz="4" w:space="0" w:color="auto"/>
            </w:tcBorders>
            <w:noWrap/>
            <w:vAlign w:val="center"/>
            <w:hideMark/>
          </w:tcPr>
          <w:p w14:paraId="48E09AF6" w14:textId="77777777" w:rsidR="00810F37" w:rsidRPr="00400E9D" w:rsidRDefault="00810F37" w:rsidP="00C24EBE">
            <w:pPr>
              <w:rPr>
                <w:rFonts w:ascii="Times New Roman" w:hAnsi="Times New Roman"/>
                <w:sz w:val="20"/>
              </w:rPr>
            </w:pP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6BA5AF93" w14:textId="77777777" w:rsidR="00810F37" w:rsidRPr="00400E9D" w:rsidRDefault="00810F37" w:rsidP="00C24EBE">
            <w:pPr>
              <w:rPr>
                <w:rFonts w:ascii="Times New Roman" w:hAnsi="Times New Roman"/>
                <w:sz w:val="20"/>
              </w:rPr>
            </w:pPr>
          </w:p>
        </w:tc>
      </w:tr>
      <w:tr w:rsidR="00810F37" w:rsidRPr="00400E9D" w14:paraId="3858F3BA" w14:textId="77777777" w:rsidTr="00F97974">
        <w:trPr>
          <w:trHeight w:val="248"/>
        </w:trPr>
        <w:tc>
          <w:tcPr>
            <w:tcW w:w="25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EB146" w14:textId="77777777" w:rsidR="00810F37" w:rsidRPr="00400E9D" w:rsidRDefault="00810F37" w:rsidP="00C24EBE">
            <w:pPr>
              <w:rPr>
                <w:rFonts w:ascii="Times New Roman" w:hAnsi="Times New Roman"/>
                <w:sz w:val="20"/>
              </w:rPr>
            </w:pPr>
          </w:p>
        </w:tc>
        <w:tc>
          <w:tcPr>
            <w:tcW w:w="2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372BD" w14:textId="77777777" w:rsidR="00810F37" w:rsidRPr="00400E9D" w:rsidRDefault="00810F37" w:rsidP="00C24EBE">
            <w:pPr>
              <w:jc w:val="center"/>
              <w:rPr>
                <w:rFonts w:ascii="Times New Roman" w:hAnsi="Times New Roman"/>
                <w:sz w:val="20"/>
              </w:rPr>
            </w:pPr>
          </w:p>
        </w:tc>
        <w:tc>
          <w:tcPr>
            <w:tcW w:w="176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5B23A" w14:textId="77777777" w:rsidR="00810F37" w:rsidRPr="00400E9D" w:rsidRDefault="00810F37" w:rsidP="00C24EBE">
            <w:pPr>
              <w:jc w:val="center"/>
              <w:rPr>
                <w:rFonts w:ascii="Times New Roman" w:hAnsi="Times New Roman"/>
                <w:sz w:val="20"/>
              </w:rPr>
            </w:pPr>
          </w:p>
        </w:tc>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30E53" w14:textId="77777777" w:rsidR="00810F37" w:rsidRPr="00400E9D" w:rsidRDefault="00810F37" w:rsidP="00C24EBE">
            <w:pPr>
              <w:jc w:val="center"/>
              <w:rPr>
                <w:rFonts w:cs="Arial"/>
                <w:sz w:val="20"/>
              </w:rPr>
            </w:pPr>
            <w:r w:rsidRPr="00400E9D">
              <w:rPr>
                <w:rFonts w:cs="Arial"/>
                <w:sz w:val="20"/>
              </w:rPr>
              <w:t>0,00 €</w:t>
            </w:r>
          </w:p>
        </w:tc>
        <w:tc>
          <w:tcPr>
            <w:tcW w:w="9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942EB" w14:textId="77777777" w:rsidR="00810F37" w:rsidRPr="00400E9D" w:rsidRDefault="00810F37" w:rsidP="00C24EBE">
            <w:pPr>
              <w:jc w:val="center"/>
              <w:rPr>
                <w:rFonts w:cs="Arial"/>
                <w:sz w:val="20"/>
              </w:rPr>
            </w:pPr>
            <w:r w:rsidRPr="00400E9D">
              <w:rPr>
                <w:rFonts w:cs="Arial"/>
                <w:sz w:val="20"/>
              </w:rPr>
              <w:t>0,00 €</w:t>
            </w:r>
          </w:p>
        </w:tc>
        <w:tc>
          <w:tcPr>
            <w:tcW w:w="8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91720" w14:textId="77777777" w:rsidR="00810F37" w:rsidRPr="00400E9D" w:rsidRDefault="00810F37" w:rsidP="00C24EBE">
            <w:pPr>
              <w:jc w:val="center"/>
              <w:rPr>
                <w:rFonts w:cs="Arial"/>
                <w:sz w:val="20"/>
              </w:rPr>
            </w:pPr>
            <w:r w:rsidRPr="00400E9D">
              <w:rPr>
                <w:rFonts w:cs="Arial"/>
                <w:sz w:val="20"/>
              </w:rPr>
              <w:t>0,00 €</w:t>
            </w:r>
          </w:p>
        </w:tc>
      </w:tr>
      <w:tr w:rsidR="00810F37" w:rsidRPr="00400E9D" w14:paraId="62791B3D" w14:textId="77777777" w:rsidTr="00F97974">
        <w:trPr>
          <w:trHeight w:val="248"/>
        </w:trPr>
        <w:tc>
          <w:tcPr>
            <w:tcW w:w="2569" w:type="dxa"/>
            <w:tcBorders>
              <w:top w:val="nil"/>
              <w:left w:val="nil"/>
              <w:bottom w:val="nil"/>
              <w:right w:val="nil"/>
            </w:tcBorders>
            <w:noWrap/>
            <w:vAlign w:val="center"/>
            <w:hideMark/>
          </w:tcPr>
          <w:p w14:paraId="478AFCE3" w14:textId="77777777" w:rsidR="00810F37" w:rsidRPr="00400E9D" w:rsidRDefault="00810F37" w:rsidP="00C24EBE">
            <w:pPr>
              <w:jc w:val="center"/>
              <w:rPr>
                <w:rFonts w:cs="Arial"/>
                <w:sz w:val="20"/>
              </w:rPr>
            </w:pPr>
          </w:p>
        </w:tc>
        <w:tc>
          <w:tcPr>
            <w:tcW w:w="2562" w:type="dxa"/>
            <w:tcBorders>
              <w:top w:val="nil"/>
              <w:left w:val="nil"/>
              <w:bottom w:val="nil"/>
              <w:right w:val="nil"/>
            </w:tcBorders>
            <w:noWrap/>
            <w:vAlign w:val="center"/>
            <w:hideMark/>
          </w:tcPr>
          <w:p w14:paraId="3A1473E5" w14:textId="77777777" w:rsidR="00810F37" w:rsidRPr="00400E9D" w:rsidRDefault="00810F37" w:rsidP="00C24EBE">
            <w:pPr>
              <w:rPr>
                <w:rFonts w:ascii="Times New Roman" w:hAnsi="Times New Roman"/>
                <w:sz w:val="20"/>
              </w:rPr>
            </w:pPr>
          </w:p>
        </w:tc>
        <w:tc>
          <w:tcPr>
            <w:tcW w:w="1765" w:type="dxa"/>
            <w:gridSpan w:val="2"/>
            <w:tcBorders>
              <w:top w:val="nil"/>
              <w:left w:val="nil"/>
              <w:bottom w:val="nil"/>
              <w:right w:val="nil"/>
            </w:tcBorders>
            <w:vAlign w:val="center"/>
            <w:hideMark/>
          </w:tcPr>
          <w:p w14:paraId="3DAEF374" w14:textId="77777777" w:rsidR="00810F37" w:rsidRPr="00400E9D" w:rsidRDefault="00810F37" w:rsidP="00C24EBE">
            <w:pPr>
              <w:rPr>
                <w:rFonts w:ascii="Times New Roman" w:hAnsi="Times New Roman"/>
                <w:sz w:val="20"/>
              </w:rPr>
            </w:pPr>
          </w:p>
        </w:tc>
        <w:tc>
          <w:tcPr>
            <w:tcW w:w="957" w:type="dxa"/>
            <w:tcBorders>
              <w:top w:val="nil"/>
              <w:left w:val="nil"/>
              <w:bottom w:val="nil"/>
              <w:right w:val="nil"/>
            </w:tcBorders>
            <w:noWrap/>
            <w:vAlign w:val="center"/>
            <w:hideMark/>
          </w:tcPr>
          <w:p w14:paraId="7BBE8C1E"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noWrap/>
            <w:vAlign w:val="center"/>
            <w:hideMark/>
          </w:tcPr>
          <w:p w14:paraId="58125914"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noWrap/>
            <w:vAlign w:val="center"/>
            <w:hideMark/>
          </w:tcPr>
          <w:p w14:paraId="52F0299C" w14:textId="77777777" w:rsidR="00810F37" w:rsidRPr="00400E9D" w:rsidRDefault="00810F37" w:rsidP="00C24EBE">
            <w:pPr>
              <w:rPr>
                <w:rFonts w:ascii="Times New Roman" w:hAnsi="Times New Roman"/>
                <w:sz w:val="20"/>
              </w:rPr>
            </w:pPr>
          </w:p>
        </w:tc>
      </w:tr>
      <w:tr w:rsidR="00810F37" w:rsidRPr="00400E9D" w14:paraId="17416DF7" w14:textId="77777777" w:rsidTr="00F97974">
        <w:trPr>
          <w:gridAfter w:val="2"/>
          <w:wAfter w:w="1473" w:type="dxa"/>
          <w:trHeight w:val="833"/>
        </w:trPr>
        <w:tc>
          <w:tcPr>
            <w:tcW w:w="8184" w:type="dxa"/>
            <w:gridSpan w:val="7"/>
            <w:tcBorders>
              <w:top w:val="nil"/>
              <w:left w:val="nil"/>
              <w:bottom w:val="nil"/>
              <w:right w:val="nil"/>
            </w:tcBorders>
            <w:vAlign w:val="center"/>
            <w:hideMark/>
          </w:tcPr>
          <w:p w14:paraId="5B16DDA2" w14:textId="50497482" w:rsidR="00810F37" w:rsidRPr="00400E9D" w:rsidRDefault="00810F37" w:rsidP="00C24EBE">
            <w:pPr>
              <w:rPr>
                <w:rFonts w:cs="Arial"/>
                <w:sz w:val="20"/>
              </w:rPr>
            </w:pPr>
            <w:r w:rsidRPr="00400E9D">
              <w:rPr>
                <w:rFonts w:cs="Arial"/>
                <w:sz w:val="20"/>
              </w:rPr>
              <w:t>Je soussigné, ____________________________________________________________________________________, atteste que toutes les dépenses mentionnées relèvent de la notion d'investissement et feront l'objet d'un amortissement dans la comptabilité.</w:t>
            </w:r>
          </w:p>
        </w:tc>
      </w:tr>
      <w:tr w:rsidR="00810F37" w:rsidRPr="00400E9D" w14:paraId="40F4C99D" w14:textId="77777777" w:rsidTr="00F97974">
        <w:trPr>
          <w:gridAfter w:val="2"/>
          <w:wAfter w:w="1473" w:type="dxa"/>
          <w:trHeight w:val="438"/>
        </w:trPr>
        <w:tc>
          <w:tcPr>
            <w:tcW w:w="8184" w:type="dxa"/>
            <w:gridSpan w:val="7"/>
            <w:tcBorders>
              <w:top w:val="nil"/>
              <w:left w:val="nil"/>
              <w:bottom w:val="nil"/>
              <w:right w:val="nil"/>
            </w:tcBorders>
            <w:vAlign w:val="center"/>
            <w:hideMark/>
          </w:tcPr>
          <w:p w14:paraId="4424559A" w14:textId="77777777" w:rsidR="00810F37" w:rsidRPr="00400E9D" w:rsidRDefault="00810F37" w:rsidP="00C24EBE">
            <w:pPr>
              <w:rPr>
                <w:rFonts w:cs="Arial"/>
                <w:sz w:val="20"/>
              </w:rPr>
            </w:pPr>
            <w:r w:rsidRPr="00400E9D">
              <w:rPr>
                <w:rFonts w:cs="Arial"/>
                <w:sz w:val="20"/>
              </w:rPr>
              <w:t>Le promoteur récupère-t-il la TVA ?     oui      non</w:t>
            </w:r>
          </w:p>
        </w:tc>
      </w:tr>
      <w:tr w:rsidR="00810F37" w:rsidRPr="00400E9D" w14:paraId="141E6F13" w14:textId="77777777" w:rsidTr="00F97974">
        <w:trPr>
          <w:trHeight w:val="248"/>
        </w:trPr>
        <w:tc>
          <w:tcPr>
            <w:tcW w:w="2569" w:type="dxa"/>
            <w:tcBorders>
              <w:top w:val="nil"/>
              <w:left w:val="nil"/>
              <w:bottom w:val="nil"/>
              <w:right w:val="nil"/>
            </w:tcBorders>
            <w:vAlign w:val="center"/>
            <w:hideMark/>
          </w:tcPr>
          <w:p w14:paraId="09E76F9E" w14:textId="77777777" w:rsidR="00810F37" w:rsidRPr="00400E9D" w:rsidRDefault="00810F37" w:rsidP="00C24EBE">
            <w:pPr>
              <w:rPr>
                <w:rFonts w:cs="Arial"/>
                <w:sz w:val="20"/>
              </w:rPr>
            </w:pPr>
          </w:p>
        </w:tc>
        <w:tc>
          <w:tcPr>
            <w:tcW w:w="2562" w:type="dxa"/>
            <w:tcBorders>
              <w:top w:val="nil"/>
              <w:left w:val="nil"/>
              <w:bottom w:val="nil"/>
              <w:right w:val="nil"/>
            </w:tcBorders>
            <w:vAlign w:val="center"/>
            <w:hideMark/>
          </w:tcPr>
          <w:p w14:paraId="0EB1C33D" w14:textId="77777777" w:rsidR="00810F37" w:rsidRPr="00400E9D" w:rsidRDefault="00810F37" w:rsidP="00C24EBE">
            <w:pPr>
              <w:rPr>
                <w:rFonts w:ascii="Times New Roman" w:hAnsi="Times New Roman"/>
                <w:sz w:val="20"/>
              </w:rPr>
            </w:pPr>
          </w:p>
        </w:tc>
        <w:tc>
          <w:tcPr>
            <w:tcW w:w="1765" w:type="dxa"/>
            <w:gridSpan w:val="2"/>
            <w:tcBorders>
              <w:top w:val="nil"/>
              <w:left w:val="nil"/>
              <w:bottom w:val="nil"/>
              <w:right w:val="nil"/>
            </w:tcBorders>
            <w:vAlign w:val="center"/>
            <w:hideMark/>
          </w:tcPr>
          <w:p w14:paraId="549BAF89" w14:textId="77777777" w:rsidR="00810F37" w:rsidRPr="00400E9D" w:rsidRDefault="00810F37" w:rsidP="00C24EBE">
            <w:pPr>
              <w:rPr>
                <w:rFonts w:ascii="Times New Roman" w:hAnsi="Times New Roman"/>
                <w:sz w:val="20"/>
              </w:rPr>
            </w:pPr>
          </w:p>
        </w:tc>
        <w:tc>
          <w:tcPr>
            <w:tcW w:w="957" w:type="dxa"/>
            <w:tcBorders>
              <w:top w:val="nil"/>
              <w:left w:val="nil"/>
              <w:bottom w:val="nil"/>
              <w:right w:val="nil"/>
            </w:tcBorders>
            <w:vAlign w:val="center"/>
            <w:hideMark/>
          </w:tcPr>
          <w:p w14:paraId="73A9F355"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vAlign w:val="center"/>
            <w:hideMark/>
          </w:tcPr>
          <w:p w14:paraId="59E8F88A"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vAlign w:val="center"/>
            <w:hideMark/>
          </w:tcPr>
          <w:p w14:paraId="5993BF4A" w14:textId="77777777" w:rsidR="00810F37" w:rsidRPr="00400E9D" w:rsidRDefault="00810F37" w:rsidP="00C24EBE">
            <w:pPr>
              <w:rPr>
                <w:rFonts w:ascii="Times New Roman" w:hAnsi="Times New Roman"/>
                <w:sz w:val="20"/>
              </w:rPr>
            </w:pPr>
          </w:p>
        </w:tc>
      </w:tr>
      <w:tr w:rsidR="00810F37" w:rsidRPr="00400E9D" w14:paraId="6C5E5E40" w14:textId="77777777" w:rsidTr="00F97974">
        <w:trPr>
          <w:trHeight w:val="277"/>
        </w:trPr>
        <w:tc>
          <w:tcPr>
            <w:tcW w:w="2569" w:type="dxa"/>
            <w:tcBorders>
              <w:top w:val="nil"/>
              <w:left w:val="nil"/>
              <w:bottom w:val="nil"/>
              <w:right w:val="nil"/>
            </w:tcBorders>
            <w:vAlign w:val="center"/>
            <w:hideMark/>
          </w:tcPr>
          <w:p w14:paraId="6E97E2AC" w14:textId="77777777" w:rsidR="00810F37" w:rsidRPr="00400E9D" w:rsidRDefault="00810F37" w:rsidP="00C24EBE">
            <w:pPr>
              <w:rPr>
                <w:rFonts w:cs="Arial"/>
                <w:sz w:val="20"/>
              </w:rPr>
            </w:pPr>
            <w:r w:rsidRPr="00400E9D">
              <w:rPr>
                <w:rFonts w:cs="Arial"/>
                <w:sz w:val="20"/>
              </w:rPr>
              <w:t>A ………………….</w:t>
            </w:r>
          </w:p>
        </w:tc>
        <w:tc>
          <w:tcPr>
            <w:tcW w:w="2562" w:type="dxa"/>
            <w:tcBorders>
              <w:top w:val="nil"/>
              <w:left w:val="nil"/>
              <w:bottom w:val="nil"/>
              <w:right w:val="nil"/>
            </w:tcBorders>
            <w:vAlign w:val="center"/>
            <w:hideMark/>
          </w:tcPr>
          <w:p w14:paraId="53DFD838" w14:textId="77777777" w:rsidR="00810F37" w:rsidRPr="00400E9D" w:rsidRDefault="00810F37" w:rsidP="00C24EBE">
            <w:pPr>
              <w:rPr>
                <w:rFonts w:cs="Arial"/>
                <w:sz w:val="20"/>
              </w:rPr>
            </w:pPr>
            <w:r w:rsidRPr="00400E9D">
              <w:rPr>
                <w:rFonts w:cs="Arial"/>
                <w:sz w:val="20"/>
              </w:rPr>
              <w:t>Le………………..</w:t>
            </w:r>
          </w:p>
        </w:tc>
        <w:tc>
          <w:tcPr>
            <w:tcW w:w="1765" w:type="dxa"/>
            <w:gridSpan w:val="2"/>
            <w:tcBorders>
              <w:top w:val="nil"/>
              <w:left w:val="nil"/>
              <w:bottom w:val="nil"/>
              <w:right w:val="nil"/>
            </w:tcBorders>
            <w:vAlign w:val="center"/>
            <w:hideMark/>
          </w:tcPr>
          <w:p w14:paraId="4D76C05F" w14:textId="77777777" w:rsidR="00810F37" w:rsidRPr="00400E9D" w:rsidRDefault="00810F37" w:rsidP="00C24EBE">
            <w:pPr>
              <w:rPr>
                <w:rFonts w:cs="Arial"/>
                <w:sz w:val="20"/>
              </w:rPr>
            </w:pPr>
          </w:p>
        </w:tc>
        <w:tc>
          <w:tcPr>
            <w:tcW w:w="957" w:type="dxa"/>
            <w:tcBorders>
              <w:top w:val="nil"/>
              <w:left w:val="nil"/>
              <w:bottom w:val="nil"/>
              <w:right w:val="nil"/>
            </w:tcBorders>
            <w:vAlign w:val="center"/>
            <w:hideMark/>
          </w:tcPr>
          <w:p w14:paraId="5FBEE928"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vAlign w:val="center"/>
            <w:hideMark/>
          </w:tcPr>
          <w:p w14:paraId="3A038BE8"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vAlign w:val="center"/>
            <w:hideMark/>
          </w:tcPr>
          <w:p w14:paraId="351B1E18" w14:textId="77777777" w:rsidR="00810F37" w:rsidRPr="00400E9D" w:rsidRDefault="00810F37" w:rsidP="00C24EBE">
            <w:pPr>
              <w:rPr>
                <w:rFonts w:ascii="Times New Roman" w:hAnsi="Times New Roman"/>
                <w:sz w:val="20"/>
              </w:rPr>
            </w:pPr>
          </w:p>
        </w:tc>
      </w:tr>
      <w:tr w:rsidR="00810F37" w:rsidRPr="00400E9D" w14:paraId="69964579" w14:textId="77777777" w:rsidTr="00F97974">
        <w:trPr>
          <w:trHeight w:val="277"/>
        </w:trPr>
        <w:tc>
          <w:tcPr>
            <w:tcW w:w="2569" w:type="dxa"/>
            <w:tcBorders>
              <w:top w:val="nil"/>
              <w:left w:val="nil"/>
              <w:bottom w:val="nil"/>
              <w:right w:val="nil"/>
            </w:tcBorders>
            <w:vAlign w:val="center"/>
            <w:hideMark/>
          </w:tcPr>
          <w:p w14:paraId="7B52ADCA" w14:textId="77777777" w:rsidR="00810F37" w:rsidRPr="00400E9D" w:rsidRDefault="00810F37" w:rsidP="00C24EBE">
            <w:pPr>
              <w:rPr>
                <w:rFonts w:ascii="Times New Roman" w:hAnsi="Times New Roman"/>
                <w:sz w:val="20"/>
              </w:rPr>
            </w:pPr>
          </w:p>
        </w:tc>
        <w:tc>
          <w:tcPr>
            <w:tcW w:w="2562" w:type="dxa"/>
            <w:tcBorders>
              <w:top w:val="nil"/>
              <w:left w:val="nil"/>
              <w:bottom w:val="nil"/>
              <w:right w:val="nil"/>
            </w:tcBorders>
            <w:vAlign w:val="center"/>
            <w:hideMark/>
          </w:tcPr>
          <w:p w14:paraId="2DE217FE" w14:textId="77777777" w:rsidR="00810F37" w:rsidRPr="00400E9D" w:rsidRDefault="00810F37" w:rsidP="00C24EBE">
            <w:pPr>
              <w:rPr>
                <w:rFonts w:ascii="Times New Roman" w:hAnsi="Times New Roman"/>
                <w:sz w:val="20"/>
              </w:rPr>
            </w:pPr>
          </w:p>
        </w:tc>
        <w:tc>
          <w:tcPr>
            <w:tcW w:w="1765" w:type="dxa"/>
            <w:gridSpan w:val="2"/>
            <w:tcBorders>
              <w:top w:val="nil"/>
              <w:left w:val="nil"/>
              <w:bottom w:val="nil"/>
              <w:right w:val="nil"/>
            </w:tcBorders>
            <w:vAlign w:val="center"/>
            <w:hideMark/>
          </w:tcPr>
          <w:p w14:paraId="55BF3D9E" w14:textId="77777777" w:rsidR="00810F37" w:rsidRPr="00400E9D" w:rsidRDefault="00810F37" w:rsidP="00C24EBE">
            <w:pPr>
              <w:rPr>
                <w:rFonts w:ascii="Times New Roman" w:hAnsi="Times New Roman"/>
                <w:sz w:val="20"/>
              </w:rPr>
            </w:pPr>
          </w:p>
        </w:tc>
        <w:tc>
          <w:tcPr>
            <w:tcW w:w="957" w:type="dxa"/>
            <w:tcBorders>
              <w:top w:val="nil"/>
              <w:left w:val="nil"/>
              <w:bottom w:val="nil"/>
              <w:right w:val="nil"/>
            </w:tcBorders>
            <w:vAlign w:val="center"/>
            <w:hideMark/>
          </w:tcPr>
          <w:p w14:paraId="24ABC824"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vAlign w:val="center"/>
            <w:hideMark/>
          </w:tcPr>
          <w:p w14:paraId="6D29DC93"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vAlign w:val="center"/>
            <w:hideMark/>
          </w:tcPr>
          <w:p w14:paraId="79FFE8E3" w14:textId="77777777" w:rsidR="00810F37" w:rsidRPr="00400E9D" w:rsidRDefault="00810F37" w:rsidP="00C24EBE">
            <w:pPr>
              <w:rPr>
                <w:rFonts w:ascii="Times New Roman" w:hAnsi="Times New Roman"/>
                <w:sz w:val="20"/>
              </w:rPr>
            </w:pPr>
          </w:p>
        </w:tc>
      </w:tr>
      <w:tr w:rsidR="00810F37" w:rsidRPr="00400E9D" w14:paraId="46BD4015" w14:textId="77777777" w:rsidTr="00F97974">
        <w:trPr>
          <w:gridAfter w:val="3"/>
          <w:wAfter w:w="1568" w:type="dxa"/>
          <w:trHeight w:val="702"/>
        </w:trPr>
        <w:tc>
          <w:tcPr>
            <w:tcW w:w="2569" w:type="dxa"/>
            <w:tcBorders>
              <w:top w:val="nil"/>
              <w:left w:val="nil"/>
              <w:bottom w:val="nil"/>
              <w:right w:val="nil"/>
            </w:tcBorders>
            <w:noWrap/>
            <w:vAlign w:val="center"/>
            <w:hideMark/>
          </w:tcPr>
          <w:p w14:paraId="44F41A48" w14:textId="77777777" w:rsidR="00810F37" w:rsidRPr="00400E9D" w:rsidRDefault="00810F37" w:rsidP="00C24EBE">
            <w:pPr>
              <w:rPr>
                <w:rFonts w:ascii="Times New Roman" w:hAnsi="Times New Roman"/>
                <w:sz w:val="20"/>
              </w:rPr>
            </w:pPr>
          </w:p>
        </w:tc>
        <w:tc>
          <w:tcPr>
            <w:tcW w:w="4321" w:type="dxa"/>
            <w:gridSpan w:val="2"/>
            <w:tcBorders>
              <w:top w:val="nil"/>
              <w:left w:val="nil"/>
              <w:bottom w:val="nil"/>
              <w:right w:val="nil"/>
            </w:tcBorders>
            <w:vAlign w:val="center"/>
            <w:hideMark/>
          </w:tcPr>
          <w:p w14:paraId="63A12880" w14:textId="77777777" w:rsidR="00810F37" w:rsidRPr="00400E9D" w:rsidRDefault="00810F37" w:rsidP="00C24EBE">
            <w:pPr>
              <w:rPr>
                <w:rFonts w:cs="Arial"/>
                <w:sz w:val="20"/>
              </w:rPr>
            </w:pPr>
            <w:r w:rsidRPr="00400E9D">
              <w:rPr>
                <w:rFonts w:cs="Arial"/>
                <w:sz w:val="20"/>
              </w:rPr>
              <w:t>Le Promoteur, le maître d'ouvrage ou le maître d'œuvre chargé de l'opération</w:t>
            </w:r>
          </w:p>
        </w:tc>
        <w:tc>
          <w:tcPr>
            <w:tcW w:w="1199" w:type="dxa"/>
            <w:gridSpan w:val="3"/>
            <w:tcBorders>
              <w:top w:val="nil"/>
              <w:left w:val="nil"/>
              <w:bottom w:val="nil"/>
              <w:right w:val="nil"/>
            </w:tcBorders>
            <w:vAlign w:val="center"/>
            <w:hideMark/>
          </w:tcPr>
          <w:p w14:paraId="389BA95E" w14:textId="77777777" w:rsidR="00810F37" w:rsidRPr="00400E9D" w:rsidRDefault="00810F37" w:rsidP="00C24EBE">
            <w:pPr>
              <w:rPr>
                <w:rFonts w:cs="Arial"/>
                <w:sz w:val="20"/>
              </w:rPr>
            </w:pPr>
          </w:p>
        </w:tc>
      </w:tr>
      <w:tr w:rsidR="00810F37" w:rsidRPr="00400E9D" w14:paraId="4A1CC3C3" w14:textId="77777777" w:rsidTr="00F97974">
        <w:trPr>
          <w:trHeight w:val="248"/>
        </w:trPr>
        <w:tc>
          <w:tcPr>
            <w:tcW w:w="2569" w:type="dxa"/>
            <w:tcBorders>
              <w:top w:val="nil"/>
              <w:left w:val="nil"/>
              <w:bottom w:val="nil"/>
              <w:right w:val="nil"/>
            </w:tcBorders>
            <w:noWrap/>
            <w:vAlign w:val="center"/>
            <w:hideMark/>
          </w:tcPr>
          <w:p w14:paraId="655043A9" w14:textId="77777777" w:rsidR="00810F37" w:rsidRPr="00400E9D" w:rsidRDefault="00810F37" w:rsidP="00C24EBE">
            <w:pPr>
              <w:rPr>
                <w:rFonts w:ascii="Times New Roman" w:hAnsi="Times New Roman"/>
                <w:sz w:val="20"/>
              </w:rPr>
            </w:pPr>
          </w:p>
        </w:tc>
        <w:tc>
          <w:tcPr>
            <w:tcW w:w="2562" w:type="dxa"/>
            <w:tcBorders>
              <w:top w:val="nil"/>
              <w:left w:val="nil"/>
              <w:bottom w:val="nil"/>
              <w:right w:val="nil"/>
            </w:tcBorders>
            <w:noWrap/>
            <w:vAlign w:val="center"/>
            <w:hideMark/>
          </w:tcPr>
          <w:p w14:paraId="5340A906" w14:textId="77777777" w:rsidR="00810F37" w:rsidRPr="00400E9D" w:rsidRDefault="00810F37" w:rsidP="00C24EBE">
            <w:pPr>
              <w:rPr>
                <w:rFonts w:cs="Arial"/>
                <w:i/>
                <w:iCs/>
                <w:sz w:val="20"/>
              </w:rPr>
            </w:pPr>
            <w:r w:rsidRPr="00400E9D">
              <w:rPr>
                <w:rFonts w:cs="Arial"/>
                <w:i/>
                <w:iCs/>
                <w:sz w:val="20"/>
              </w:rPr>
              <w:t>(cachet + signature**)</w:t>
            </w:r>
          </w:p>
        </w:tc>
        <w:tc>
          <w:tcPr>
            <w:tcW w:w="1765" w:type="dxa"/>
            <w:gridSpan w:val="2"/>
            <w:tcBorders>
              <w:top w:val="nil"/>
              <w:left w:val="nil"/>
              <w:bottom w:val="nil"/>
              <w:right w:val="nil"/>
            </w:tcBorders>
            <w:noWrap/>
            <w:vAlign w:val="center"/>
            <w:hideMark/>
          </w:tcPr>
          <w:p w14:paraId="72A123F8" w14:textId="77777777" w:rsidR="00810F37" w:rsidRPr="00400E9D" w:rsidRDefault="00810F37" w:rsidP="00C24EBE">
            <w:pPr>
              <w:rPr>
                <w:rFonts w:cs="Arial"/>
                <w:i/>
                <w:iCs/>
                <w:sz w:val="20"/>
              </w:rPr>
            </w:pPr>
          </w:p>
        </w:tc>
        <w:tc>
          <w:tcPr>
            <w:tcW w:w="957" w:type="dxa"/>
            <w:tcBorders>
              <w:top w:val="nil"/>
              <w:left w:val="nil"/>
              <w:bottom w:val="nil"/>
              <w:right w:val="nil"/>
            </w:tcBorders>
            <w:noWrap/>
            <w:vAlign w:val="center"/>
            <w:hideMark/>
          </w:tcPr>
          <w:p w14:paraId="2AEDC44D"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noWrap/>
            <w:vAlign w:val="center"/>
            <w:hideMark/>
          </w:tcPr>
          <w:p w14:paraId="7E908454"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noWrap/>
            <w:vAlign w:val="center"/>
            <w:hideMark/>
          </w:tcPr>
          <w:p w14:paraId="093179DD" w14:textId="77777777" w:rsidR="00810F37" w:rsidRPr="00400E9D" w:rsidRDefault="00810F37" w:rsidP="00C24EBE">
            <w:pPr>
              <w:rPr>
                <w:rFonts w:ascii="Times New Roman" w:hAnsi="Times New Roman"/>
                <w:sz w:val="20"/>
              </w:rPr>
            </w:pPr>
          </w:p>
        </w:tc>
      </w:tr>
      <w:tr w:rsidR="00810F37" w:rsidRPr="00400E9D" w14:paraId="31AFA37B" w14:textId="77777777" w:rsidTr="00F97974">
        <w:trPr>
          <w:trHeight w:val="248"/>
        </w:trPr>
        <w:tc>
          <w:tcPr>
            <w:tcW w:w="2569" w:type="dxa"/>
            <w:tcBorders>
              <w:top w:val="nil"/>
              <w:left w:val="nil"/>
              <w:bottom w:val="nil"/>
              <w:right w:val="nil"/>
            </w:tcBorders>
            <w:noWrap/>
            <w:vAlign w:val="center"/>
            <w:hideMark/>
          </w:tcPr>
          <w:p w14:paraId="4C8EFDAF" w14:textId="77777777" w:rsidR="00810F37" w:rsidRPr="00400E9D" w:rsidRDefault="00810F37" w:rsidP="00C24EBE">
            <w:pPr>
              <w:rPr>
                <w:rFonts w:ascii="Times New Roman" w:hAnsi="Times New Roman"/>
                <w:sz w:val="20"/>
              </w:rPr>
            </w:pPr>
          </w:p>
        </w:tc>
        <w:tc>
          <w:tcPr>
            <w:tcW w:w="2562" w:type="dxa"/>
            <w:tcBorders>
              <w:top w:val="nil"/>
              <w:left w:val="nil"/>
              <w:bottom w:val="nil"/>
              <w:right w:val="nil"/>
            </w:tcBorders>
            <w:noWrap/>
            <w:vAlign w:val="center"/>
            <w:hideMark/>
          </w:tcPr>
          <w:p w14:paraId="24A7075B" w14:textId="77777777" w:rsidR="00810F37" w:rsidRPr="00400E9D" w:rsidRDefault="00810F37" w:rsidP="00C24EBE">
            <w:pPr>
              <w:rPr>
                <w:rFonts w:ascii="Times New Roman" w:hAnsi="Times New Roman"/>
                <w:sz w:val="20"/>
              </w:rPr>
            </w:pPr>
          </w:p>
        </w:tc>
        <w:tc>
          <w:tcPr>
            <w:tcW w:w="1765" w:type="dxa"/>
            <w:gridSpan w:val="2"/>
            <w:tcBorders>
              <w:top w:val="nil"/>
              <w:left w:val="nil"/>
              <w:bottom w:val="nil"/>
              <w:right w:val="nil"/>
            </w:tcBorders>
            <w:noWrap/>
            <w:vAlign w:val="center"/>
            <w:hideMark/>
          </w:tcPr>
          <w:p w14:paraId="36D1ED4D" w14:textId="77777777" w:rsidR="00810F37" w:rsidRPr="00400E9D" w:rsidRDefault="00810F37" w:rsidP="00C24EBE">
            <w:pPr>
              <w:rPr>
                <w:rFonts w:ascii="Times New Roman" w:hAnsi="Times New Roman"/>
                <w:sz w:val="20"/>
              </w:rPr>
            </w:pPr>
          </w:p>
        </w:tc>
        <w:tc>
          <w:tcPr>
            <w:tcW w:w="957" w:type="dxa"/>
            <w:tcBorders>
              <w:top w:val="nil"/>
              <w:left w:val="nil"/>
              <w:bottom w:val="nil"/>
              <w:right w:val="nil"/>
            </w:tcBorders>
            <w:noWrap/>
            <w:vAlign w:val="center"/>
            <w:hideMark/>
          </w:tcPr>
          <w:p w14:paraId="2E896223"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noWrap/>
            <w:vAlign w:val="center"/>
            <w:hideMark/>
          </w:tcPr>
          <w:p w14:paraId="6786B746"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noWrap/>
            <w:vAlign w:val="center"/>
            <w:hideMark/>
          </w:tcPr>
          <w:p w14:paraId="3631DB1C" w14:textId="77777777" w:rsidR="00810F37" w:rsidRPr="00400E9D" w:rsidRDefault="00810F37" w:rsidP="00C24EBE">
            <w:pPr>
              <w:rPr>
                <w:rFonts w:ascii="Times New Roman" w:hAnsi="Times New Roman"/>
                <w:sz w:val="20"/>
              </w:rPr>
            </w:pPr>
          </w:p>
        </w:tc>
      </w:tr>
      <w:tr w:rsidR="00810F37" w:rsidRPr="00810F37" w14:paraId="617836DF" w14:textId="77777777" w:rsidTr="00F97974">
        <w:trPr>
          <w:gridAfter w:val="2"/>
          <w:wAfter w:w="1473" w:type="dxa"/>
          <w:trHeight w:val="672"/>
        </w:trPr>
        <w:tc>
          <w:tcPr>
            <w:tcW w:w="8184" w:type="dxa"/>
            <w:gridSpan w:val="7"/>
            <w:tcBorders>
              <w:top w:val="nil"/>
              <w:left w:val="nil"/>
              <w:bottom w:val="nil"/>
              <w:right w:val="nil"/>
            </w:tcBorders>
            <w:vAlign w:val="center"/>
            <w:hideMark/>
          </w:tcPr>
          <w:p w14:paraId="3A1F6526" w14:textId="77777777" w:rsidR="00810F37" w:rsidRPr="00810F37" w:rsidRDefault="00810F37" w:rsidP="00C24EBE">
            <w:pPr>
              <w:rPr>
                <w:rFonts w:cs="Arial"/>
                <w:i/>
                <w:iCs/>
                <w:sz w:val="16"/>
                <w:szCs w:val="16"/>
              </w:rPr>
            </w:pPr>
            <w:r w:rsidRPr="00810F37">
              <w:rPr>
                <w:rFonts w:cs="Arial"/>
                <w:i/>
                <w:iCs/>
                <w:sz w:val="16"/>
                <w:szCs w:val="16"/>
              </w:rPr>
              <w:t>*Le montant total des devis présentés doit correspondre au montant total des dépenses renseignées dans le plan de financement prévisionnel</w:t>
            </w:r>
          </w:p>
        </w:tc>
      </w:tr>
      <w:tr w:rsidR="00810F37" w:rsidRPr="00400E9D" w14:paraId="6EEF21D7" w14:textId="77777777" w:rsidTr="00F97974">
        <w:trPr>
          <w:trHeight w:val="248"/>
        </w:trPr>
        <w:tc>
          <w:tcPr>
            <w:tcW w:w="9657" w:type="dxa"/>
            <w:gridSpan w:val="9"/>
            <w:tcBorders>
              <w:top w:val="nil"/>
              <w:left w:val="nil"/>
              <w:bottom w:val="nil"/>
              <w:right w:val="nil"/>
            </w:tcBorders>
            <w:noWrap/>
            <w:vAlign w:val="center"/>
            <w:hideMark/>
          </w:tcPr>
          <w:p w14:paraId="5BDE0192" w14:textId="4734FBB5" w:rsidR="00190579" w:rsidRPr="00810F37" w:rsidRDefault="00810F37" w:rsidP="009F59F0">
            <w:pPr>
              <w:rPr>
                <w:rFonts w:cs="Arial"/>
                <w:i/>
                <w:iCs/>
                <w:sz w:val="16"/>
                <w:szCs w:val="16"/>
              </w:rPr>
            </w:pPr>
            <w:r w:rsidRPr="00810F37">
              <w:rPr>
                <w:rFonts w:cs="Arial"/>
                <w:i/>
                <w:iCs/>
                <w:sz w:val="16"/>
                <w:szCs w:val="16"/>
              </w:rPr>
              <w:lastRenderedPageBreak/>
              <w:t>** préciser en toutes lettres la qualité et le nom du signataire</w:t>
            </w:r>
          </w:p>
        </w:tc>
      </w:tr>
      <w:tr w:rsidR="00810F37" w:rsidRPr="00400E9D" w14:paraId="038F4BF4" w14:textId="77777777" w:rsidTr="00F97974">
        <w:trPr>
          <w:trHeight w:val="248"/>
        </w:trPr>
        <w:tc>
          <w:tcPr>
            <w:tcW w:w="2569" w:type="dxa"/>
            <w:tcBorders>
              <w:top w:val="nil"/>
              <w:left w:val="nil"/>
              <w:bottom w:val="nil"/>
              <w:right w:val="nil"/>
            </w:tcBorders>
            <w:noWrap/>
            <w:vAlign w:val="center"/>
            <w:hideMark/>
          </w:tcPr>
          <w:p w14:paraId="66F23335" w14:textId="77777777" w:rsidR="00810F37" w:rsidRPr="00400E9D" w:rsidRDefault="00810F37" w:rsidP="00C24EBE">
            <w:pPr>
              <w:rPr>
                <w:rFonts w:ascii="Times New Roman" w:hAnsi="Times New Roman"/>
                <w:sz w:val="20"/>
              </w:rPr>
            </w:pPr>
          </w:p>
        </w:tc>
        <w:tc>
          <w:tcPr>
            <w:tcW w:w="2562" w:type="dxa"/>
            <w:tcBorders>
              <w:top w:val="nil"/>
              <w:left w:val="nil"/>
              <w:bottom w:val="nil"/>
              <w:right w:val="nil"/>
            </w:tcBorders>
            <w:noWrap/>
            <w:vAlign w:val="center"/>
            <w:hideMark/>
          </w:tcPr>
          <w:p w14:paraId="74A36D10" w14:textId="77777777" w:rsidR="00810F37" w:rsidRPr="00400E9D" w:rsidRDefault="00810F37" w:rsidP="00C24EBE">
            <w:pPr>
              <w:rPr>
                <w:rFonts w:ascii="Times New Roman" w:hAnsi="Times New Roman"/>
                <w:sz w:val="20"/>
              </w:rPr>
            </w:pPr>
          </w:p>
        </w:tc>
        <w:tc>
          <w:tcPr>
            <w:tcW w:w="1765" w:type="dxa"/>
            <w:gridSpan w:val="2"/>
            <w:tcBorders>
              <w:top w:val="nil"/>
              <w:left w:val="nil"/>
              <w:bottom w:val="nil"/>
              <w:right w:val="nil"/>
            </w:tcBorders>
            <w:noWrap/>
            <w:vAlign w:val="center"/>
            <w:hideMark/>
          </w:tcPr>
          <w:p w14:paraId="3C9C05D5" w14:textId="77777777" w:rsidR="00810F37" w:rsidRPr="00400E9D" w:rsidRDefault="00810F37" w:rsidP="00C24EBE">
            <w:pPr>
              <w:rPr>
                <w:rFonts w:ascii="Times New Roman" w:hAnsi="Times New Roman"/>
                <w:sz w:val="20"/>
              </w:rPr>
            </w:pPr>
          </w:p>
        </w:tc>
        <w:tc>
          <w:tcPr>
            <w:tcW w:w="957" w:type="dxa"/>
            <w:tcBorders>
              <w:top w:val="nil"/>
              <w:left w:val="nil"/>
              <w:bottom w:val="nil"/>
              <w:right w:val="nil"/>
            </w:tcBorders>
            <w:noWrap/>
            <w:vAlign w:val="center"/>
            <w:hideMark/>
          </w:tcPr>
          <w:p w14:paraId="4898A282" w14:textId="77777777" w:rsidR="00810F37" w:rsidRPr="00400E9D" w:rsidRDefault="00810F37" w:rsidP="00C24EBE">
            <w:pPr>
              <w:rPr>
                <w:rFonts w:ascii="Times New Roman" w:hAnsi="Times New Roman"/>
                <w:sz w:val="20"/>
              </w:rPr>
            </w:pPr>
          </w:p>
        </w:tc>
        <w:tc>
          <w:tcPr>
            <w:tcW w:w="930" w:type="dxa"/>
            <w:gridSpan w:val="3"/>
            <w:tcBorders>
              <w:top w:val="nil"/>
              <w:left w:val="nil"/>
              <w:bottom w:val="nil"/>
              <w:right w:val="nil"/>
            </w:tcBorders>
            <w:noWrap/>
            <w:vAlign w:val="center"/>
            <w:hideMark/>
          </w:tcPr>
          <w:p w14:paraId="229F1ECF" w14:textId="77777777" w:rsidR="00810F37" w:rsidRPr="00400E9D" w:rsidRDefault="00810F37" w:rsidP="00C24EBE">
            <w:pPr>
              <w:rPr>
                <w:rFonts w:ascii="Times New Roman" w:hAnsi="Times New Roman"/>
                <w:sz w:val="20"/>
              </w:rPr>
            </w:pPr>
          </w:p>
        </w:tc>
        <w:tc>
          <w:tcPr>
            <w:tcW w:w="872" w:type="dxa"/>
            <w:tcBorders>
              <w:top w:val="nil"/>
              <w:left w:val="nil"/>
              <w:bottom w:val="nil"/>
              <w:right w:val="nil"/>
            </w:tcBorders>
            <w:noWrap/>
            <w:vAlign w:val="center"/>
            <w:hideMark/>
          </w:tcPr>
          <w:p w14:paraId="4D6DACE9" w14:textId="77777777" w:rsidR="00810F37" w:rsidRPr="00400E9D" w:rsidRDefault="00810F37" w:rsidP="00C24EBE">
            <w:pPr>
              <w:rPr>
                <w:rFonts w:ascii="Times New Roman" w:hAnsi="Times New Roman"/>
                <w:sz w:val="20"/>
              </w:rPr>
            </w:pPr>
          </w:p>
        </w:tc>
      </w:tr>
      <w:bookmarkEnd w:id="4"/>
    </w:tbl>
    <w:p w14:paraId="517C4B92" w14:textId="77777777" w:rsidR="00190579" w:rsidRDefault="00190579">
      <w:pPr>
        <w:pStyle w:val="En-tte"/>
        <w:tabs>
          <w:tab w:val="clear" w:pos="4536"/>
          <w:tab w:val="clear" w:pos="9072"/>
        </w:tabs>
        <w:jc w:val="both"/>
        <w:sectPr w:rsidR="00190579" w:rsidSect="00FF2654">
          <w:footerReference w:type="default" r:id="rId12"/>
          <w:footnotePr>
            <w:pos w:val="beneathText"/>
          </w:footnotePr>
          <w:pgSz w:w="11905" w:h="16837"/>
          <w:pgMar w:top="142" w:right="1418" w:bottom="0" w:left="1418" w:header="284" w:footer="142" w:gutter="0"/>
          <w:cols w:space="720"/>
          <w:docGrid w:linePitch="360"/>
        </w:sectPr>
      </w:pPr>
    </w:p>
    <w:p w14:paraId="4E126C5F" w14:textId="77777777" w:rsidR="00190579" w:rsidRPr="00E75B06" w:rsidRDefault="00190579" w:rsidP="00190579">
      <w:pPr>
        <w:keepNext/>
        <w:keepLines/>
        <w:spacing w:after="5" w:line="270" w:lineRule="auto"/>
        <w:ind w:left="850"/>
        <w:outlineLvl w:val="0"/>
        <w:rPr>
          <w:rFonts w:eastAsia="Arial"/>
          <w:b/>
          <w:color w:val="000000"/>
          <w:sz w:val="24"/>
          <w:szCs w:val="24"/>
        </w:rPr>
      </w:pPr>
      <w:bookmarkStart w:id="5" w:name="_Toc156253377"/>
      <w:bookmarkStart w:id="6" w:name="_Toc171583353"/>
      <w:r w:rsidRPr="00E75B06">
        <w:rPr>
          <w:rFonts w:eastAsia="Arial"/>
          <w:b/>
          <w:color w:val="000000"/>
          <w:sz w:val="24"/>
          <w:szCs w:val="24"/>
        </w:rPr>
        <w:lastRenderedPageBreak/>
        <w:t xml:space="preserve">Annexe 2.  Dates d’entrée en vigueur des dispositions du référentiel national relatif aux exigences en matière de locaux, d’aménagement et d’affichage applicables aux </w:t>
      </w:r>
      <w:proofErr w:type="spellStart"/>
      <w:r w:rsidRPr="00E75B06">
        <w:rPr>
          <w:rFonts w:eastAsia="Arial"/>
          <w:b/>
          <w:color w:val="000000"/>
          <w:sz w:val="24"/>
          <w:szCs w:val="24"/>
        </w:rPr>
        <w:t>Eaje</w:t>
      </w:r>
      <w:proofErr w:type="spellEnd"/>
      <w:r w:rsidRPr="00E75B06">
        <w:rPr>
          <w:rFonts w:eastAsia="Arial"/>
          <w:b/>
          <w:color w:val="000000"/>
          <w:sz w:val="24"/>
          <w:szCs w:val="24"/>
        </w:rPr>
        <w:t xml:space="preserve"> </w:t>
      </w:r>
      <w:bookmarkEnd w:id="5"/>
      <w:r w:rsidRPr="00E75B06">
        <w:rPr>
          <w:rFonts w:eastAsia="Arial"/>
          <w:b/>
          <w:bCs/>
          <w:color w:val="000000"/>
          <w:kern w:val="24"/>
          <w:sz w:val="24"/>
          <w:szCs w:val="24"/>
        </w:rPr>
        <w:t>dont la demande complète d’autorisation ou d’avis a été déposée avant le 1er septembre 2022</w:t>
      </w:r>
      <w:bookmarkEnd w:id="6"/>
    </w:p>
    <w:p w14:paraId="33D46934" w14:textId="77777777" w:rsidR="00190579" w:rsidRPr="00E75B06" w:rsidRDefault="00190579" w:rsidP="00190579">
      <w:pPr>
        <w:keepNext/>
        <w:keepLines/>
        <w:spacing w:after="5" w:line="270" w:lineRule="auto"/>
        <w:ind w:left="360"/>
        <w:outlineLvl w:val="0"/>
        <w:rPr>
          <w:rFonts w:eastAsia="Arial"/>
          <w:b/>
          <w:bCs/>
          <w:color w:val="000000"/>
          <w:kern w:val="24"/>
          <w:szCs w:val="22"/>
        </w:rPr>
      </w:pPr>
    </w:p>
    <w:p w14:paraId="76D4D0EB" w14:textId="77777777" w:rsidR="00190579" w:rsidRPr="00E75B06" w:rsidRDefault="00190579" w:rsidP="00190579">
      <w:pPr>
        <w:ind w:left="330"/>
        <w:textAlignment w:val="baseline"/>
        <w:rPr>
          <w:b/>
          <w:szCs w:val="22"/>
        </w:rPr>
      </w:pPr>
      <w:r w:rsidRPr="00E75B06">
        <w:rPr>
          <w:b/>
          <w:color w:val="000000"/>
          <w:sz w:val="24"/>
          <w:szCs w:val="24"/>
        </w:rPr>
        <w:t> </w:t>
      </w:r>
    </w:p>
    <w:p w14:paraId="5D5FD030" w14:textId="77777777" w:rsidR="00190579" w:rsidRPr="00E75B06" w:rsidRDefault="00190579" w:rsidP="00190579">
      <w:pPr>
        <w:ind w:left="850"/>
        <w:textAlignment w:val="baseline"/>
        <w:rPr>
          <w:i/>
          <w:color w:val="000000"/>
          <w:sz w:val="24"/>
          <w:szCs w:val="24"/>
        </w:rPr>
      </w:pPr>
      <w:r w:rsidRPr="00E75B06">
        <w:rPr>
          <w:i/>
          <w:iCs/>
          <w:color w:val="000000"/>
          <w:sz w:val="24"/>
          <w:szCs w:val="24"/>
        </w:rPr>
        <w:t xml:space="preserve">(Pour rappel, l’ensemble des dispositions du référentiel </w:t>
      </w:r>
      <w:r w:rsidRPr="00E75B06">
        <w:rPr>
          <w:i/>
          <w:iCs/>
          <w:color w:val="000000"/>
          <w:kern w:val="24"/>
          <w:sz w:val="24"/>
          <w:szCs w:val="24"/>
        </w:rPr>
        <w:t>s'applique à tout établissement</w:t>
      </w:r>
      <w:r w:rsidRPr="00E75B06">
        <w:rPr>
          <w:i/>
          <w:color w:val="000000"/>
          <w:kern w:val="24"/>
          <w:sz w:val="24"/>
          <w:szCs w:val="24"/>
        </w:rPr>
        <w:t xml:space="preserve"> pour </w:t>
      </w:r>
      <w:r w:rsidRPr="00E75B06">
        <w:rPr>
          <w:i/>
          <w:iCs/>
          <w:color w:val="000000"/>
          <w:kern w:val="24"/>
          <w:sz w:val="24"/>
          <w:szCs w:val="24"/>
        </w:rPr>
        <w:t>lequel</w:t>
      </w:r>
      <w:r w:rsidRPr="00E75B06">
        <w:rPr>
          <w:i/>
          <w:color w:val="000000"/>
          <w:kern w:val="24"/>
          <w:sz w:val="24"/>
          <w:szCs w:val="24"/>
        </w:rPr>
        <w:t xml:space="preserve"> la demande </w:t>
      </w:r>
      <w:r w:rsidRPr="00E75B06">
        <w:rPr>
          <w:i/>
          <w:iCs/>
          <w:color w:val="000000"/>
          <w:kern w:val="24"/>
          <w:sz w:val="24"/>
          <w:szCs w:val="24"/>
        </w:rPr>
        <w:t>complète d'autorisation</w:t>
      </w:r>
      <w:r w:rsidRPr="00E75B06">
        <w:rPr>
          <w:i/>
          <w:color w:val="000000"/>
          <w:kern w:val="24"/>
          <w:sz w:val="24"/>
          <w:szCs w:val="24"/>
        </w:rPr>
        <w:t xml:space="preserve"> ou </w:t>
      </w:r>
      <w:r w:rsidRPr="00E75B06">
        <w:rPr>
          <w:i/>
          <w:iCs/>
          <w:color w:val="000000"/>
          <w:kern w:val="24"/>
          <w:sz w:val="24"/>
          <w:szCs w:val="24"/>
        </w:rPr>
        <w:t>d'avis</w:t>
      </w:r>
      <w:r w:rsidRPr="00E75B06">
        <w:rPr>
          <w:i/>
          <w:color w:val="000000"/>
          <w:kern w:val="24"/>
          <w:sz w:val="24"/>
          <w:szCs w:val="24"/>
        </w:rPr>
        <w:t xml:space="preserve"> de création </w:t>
      </w:r>
      <w:r w:rsidRPr="00E75B06">
        <w:rPr>
          <w:i/>
          <w:iCs/>
          <w:color w:val="000000"/>
          <w:kern w:val="24"/>
          <w:sz w:val="24"/>
          <w:szCs w:val="24"/>
        </w:rPr>
        <w:t xml:space="preserve">mentionnée à l'article L. 2324-1 du code de la santé publique </w:t>
      </w:r>
      <w:r w:rsidRPr="00E75B06">
        <w:rPr>
          <w:i/>
          <w:color w:val="000000"/>
          <w:kern w:val="24"/>
          <w:sz w:val="24"/>
          <w:szCs w:val="24"/>
        </w:rPr>
        <w:t xml:space="preserve">est déposée </w:t>
      </w:r>
      <w:r w:rsidRPr="00E75B06">
        <w:rPr>
          <w:i/>
          <w:iCs/>
          <w:color w:val="000000"/>
          <w:kern w:val="24"/>
          <w:sz w:val="24"/>
          <w:szCs w:val="24"/>
        </w:rPr>
        <w:t>après le 31 août</w:t>
      </w:r>
      <w:r w:rsidRPr="00E75B06">
        <w:rPr>
          <w:i/>
          <w:color w:val="000000"/>
          <w:kern w:val="24"/>
          <w:sz w:val="24"/>
          <w:szCs w:val="24"/>
        </w:rPr>
        <w:t xml:space="preserve"> 2022)</w:t>
      </w:r>
    </w:p>
    <w:p w14:paraId="3FC2B55A" w14:textId="77777777" w:rsidR="00190579" w:rsidRPr="00E75B06" w:rsidRDefault="00190579" w:rsidP="00190579">
      <w:pPr>
        <w:ind w:left="330"/>
        <w:textAlignment w:val="baseline"/>
        <w:rPr>
          <w:szCs w:val="22"/>
        </w:rPr>
      </w:pPr>
      <w:r w:rsidRPr="00E75B06">
        <w:rPr>
          <w:color w:val="000000"/>
          <w:sz w:val="24"/>
          <w:szCs w:val="24"/>
        </w:rPr>
        <w:t> </w:t>
      </w:r>
    </w:p>
    <w:p w14:paraId="2BB41776" w14:textId="77777777" w:rsidR="00190579" w:rsidRPr="00E75B06" w:rsidRDefault="00190579" w:rsidP="00190579">
      <w:pPr>
        <w:ind w:left="850"/>
        <w:textAlignment w:val="baseline"/>
        <w:rPr>
          <w:szCs w:val="22"/>
        </w:rPr>
      </w:pPr>
      <w:r w:rsidRPr="00E75B06">
        <w:rPr>
          <w:b/>
          <w:bCs/>
          <w:color w:val="000000"/>
          <w:sz w:val="24"/>
          <w:szCs w:val="24"/>
        </w:rPr>
        <w:t>Les recommandations suivantes issues du référentiel s’appliquent dès le 1</w:t>
      </w:r>
      <w:r w:rsidRPr="00E75B06">
        <w:rPr>
          <w:b/>
          <w:bCs/>
          <w:color w:val="000000"/>
          <w:sz w:val="18"/>
          <w:szCs w:val="18"/>
          <w:vertAlign w:val="superscript"/>
        </w:rPr>
        <w:t>er</w:t>
      </w:r>
      <w:r w:rsidRPr="00E75B06">
        <w:rPr>
          <w:b/>
          <w:bCs/>
          <w:color w:val="000000"/>
          <w:sz w:val="24"/>
          <w:szCs w:val="24"/>
        </w:rPr>
        <w:t xml:space="preserve"> septembre 2021</w:t>
      </w:r>
      <w:r w:rsidRPr="00E75B06">
        <w:rPr>
          <w:color w:val="000000"/>
          <w:sz w:val="24"/>
          <w:szCs w:val="24"/>
        </w:rPr>
        <w:t> </w:t>
      </w:r>
    </w:p>
    <w:p w14:paraId="36F4D492" w14:textId="77777777" w:rsidR="00190579" w:rsidRPr="00E75B06" w:rsidRDefault="00190579" w:rsidP="00190579">
      <w:pPr>
        <w:ind w:left="330"/>
        <w:textAlignment w:val="baseline"/>
        <w:rPr>
          <w:szCs w:val="22"/>
        </w:rPr>
      </w:pPr>
      <w:r w:rsidRPr="00E75B06">
        <w:rPr>
          <w:color w:val="000000"/>
          <w:szCs w:val="22"/>
        </w:rPr>
        <w:t> </w:t>
      </w:r>
    </w:p>
    <w:tbl>
      <w:tblPr>
        <w:tblW w:w="14865"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2615"/>
      </w:tblGrid>
      <w:tr w:rsidR="00190579" w:rsidRPr="00E75B06" w14:paraId="141617EF" w14:textId="77777777" w:rsidTr="00190579">
        <w:trPr>
          <w:trHeight w:val="300"/>
        </w:trPr>
        <w:tc>
          <w:tcPr>
            <w:tcW w:w="2250" w:type="dxa"/>
            <w:tcBorders>
              <w:top w:val="single" w:sz="6" w:space="0" w:color="auto"/>
              <w:left w:val="single" w:sz="6" w:space="0" w:color="auto"/>
              <w:bottom w:val="single" w:sz="6" w:space="0" w:color="auto"/>
              <w:right w:val="single" w:sz="6" w:space="0" w:color="auto"/>
            </w:tcBorders>
            <w:hideMark/>
          </w:tcPr>
          <w:p w14:paraId="698BC28C" w14:textId="77777777" w:rsidR="00190579" w:rsidRPr="00E75B06" w:rsidRDefault="00190579" w:rsidP="00190579">
            <w:pPr>
              <w:ind w:left="113"/>
              <w:textAlignment w:val="baseline"/>
              <w:rPr>
                <w:sz w:val="24"/>
                <w:szCs w:val="24"/>
              </w:rPr>
            </w:pPr>
            <w:r w:rsidRPr="00E75B06">
              <w:rPr>
                <w:b/>
                <w:bCs/>
                <w:color w:val="000000"/>
                <w:sz w:val="24"/>
                <w:szCs w:val="24"/>
                <w:shd w:val="clear" w:color="auto" w:fill="FFFFFF"/>
              </w:rPr>
              <w:t>Eclairage et luminosité</w:t>
            </w:r>
            <w:r w:rsidRPr="00E75B06">
              <w:rPr>
                <w:color w:val="000000"/>
                <w:sz w:val="24"/>
                <w:szCs w:val="24"/>
              </w:rPr>
              <w:t> </w:t>
            </w:r>
          </w:p>
          <w:p w14:paraId="31B36913" w14:textId="77777777" w:rsidR="00190579" w:rsidRPr="00E75B06" w:rsidRDefault="00190579" w:rsidP="00190579">
            <w:pPr>
              <w:ind w:left="113"/>
              <w:textAlignment w:val="baseline"/>
              <w:rPr>
                <w:sz w:val="24"/>
                <w:szCs w:val="24"/>
              </w:rPr>
            </w:pPr>
            <w:r w:rsidRPr="00E75B06">
              <w:rPr>
                <w:color w:val="000000"/>
                <w:sz w:val="24"/>
                <w:szCs w:val="24"/>
              </w:rPr>
              <w:t> </w:t>
            </w:r>
          </w:p>
        </w:tc>
        <w:tc>
          <w:tcPr>
            <w:tcW w:w="12615" w:type="dxa"/>
            <w:tcBorders>
              <w:top w:val="single" w:sz="6" w:space="0" w:color="auto"/>
              <w:left w:val="single" w:sz="6" w:space="0" w:color="auto"/>
              <w:bottom w:val="single" w:sz="6" w:space="0" w:color="auto"/>
              <w:right w:val="single" w:sz="6" w:space="0" w:color="auto"/>
            </w:tcBorders>
            <w:hideMark/>
          </w:tcPr>
          <w:p w14:paraId="4AD2CD2D" w14:textId="77777777" w:rsidR="00190579" w:rsidRPr="00E75B06" w:rsidRDefault="00190579" w:rsidP="008815B3">
            <w:pPr>
              <w:ind w:left="183"/>
              <w:textAlignment w:val="baseline"/>
              <w:rPr>
                <w:sz w:val="24"/>
                <w:szCs w:val="24"/>
              </w:rPr>
            </w:pPr>
            <w:r w:rsidRPr="00E75B06">
              <w:rPr>
                <w:color w:val="000000"/>
                <w:szCs w:val="22"/>
              </w:rPr>
              <w:t>Les dispositifs d’éclairage artificiel sont équipés, autant que possible, de variateurs. Un taux d’éblouissement inférieur à 19 UGR est recommandé pour les dispositifs d’éclairage situés au plafond </w:t>
            </w:r>
          </w:p>
        </w:tc>
      </w:tr>
      <w:tr w:rsidR="00190579" w:rsidRPr="00E75B06" w14:paraId="7D0263C2" w14:textId="77777777" w:rsidTr="00190579">
        <w:trPr>
          <w:trHeight w:val="300"/>
        </w:trPr>
        <w:tc>
          <w:tcPr>
            <w:tcW w:w="2250" w:type="dxa"/>
            <w:tcBorders>
              <w:top w:val="single" w:sz="6" w:space="0" w:color="auto"/>
              <w:left w:val="single" w:sz="6" w:space="0" w:color="auto"/>
              <w:bottom w:val="single" w:sz="6" w:space="0" w:color="auto"/>
              <w:right w:val="single" w:sz="6" w:space="0" w:color="auto"/>
            </w:tcBorders>
            <w:hideMark/>
          </w:tcPr>
          <w:p w14:paraId="2EA0E479" w14:textId="77777777" w:rsidR="00190579" w:rsidRPr="00E75B06" w:rsidRDefault="00190579" w:rsidP="00190579">
            <w:pPr>
              <w:ind w:left="113"/>
              <w:textAlignment w:val="baseline"/>
              <w:rPr>
                <w:b/>
                <w:bCs/>
                <w:color w:val="000000"/>
                <w:sz w:val="24"/>
                <w:szCs w:val="24"/>
                <w:shd w:val="clear" w:color="auto" w:fill="FFFFFF"/>
              </w:rPr>
            </w:pPr>
          </w:p>
          <w:p w14:paraId="6D69B5B8" w14:textId="77777777" w:rsidR="00190579" w:rsidRPr="00E75B06" w:rsidRDefault="00190579" w:rsidP="00190579">
            <w:pPr>
              <w:ind w:left="113"/>
              <w:textAlignment w:val="baseline"/>
              <w:rPr>
                <w:sz w:val="24"/>
                <w:szCs w:val="24"/>
              </w:rPr>
            </w:pPr>
            <w:r w:rsidRPr="00E75B06">
              <w:rPr>
                <w:b/>
                <w:bCs/>
                <w:color w:val="000000"/>
                <w:sz w:val="24"/>
                <w:szCs w:val="24"/>
                <w:shd w:val="clear" w:color="auto" w:fill="FFFFFF"/>
              </w:rPr>
              <w:t>Températures</w:t>
            </w:r>
            <w:r w:rsidRPr="00E75B06">
              <w:rPr>
                <w:color w:val="000000"/>
                <w:sz w:val="24"/>
                <w:szCs w:val="24"/>
              </w:rPr>
              <w:t> </w:t>
            </w:r>
          </w:p>
          <w:p w14:paraId="0B6D43CA" w14:textId="77777777" w:rsidR="00190579" w:rsidRPr="00E75B06" w:rsidRDefault="00190579" w:rsidP="00190579">
            <w:pPr>
              <w:ind w:left="113"/>
              <w:textAlignment w:val="baseline"/>
              <w:rPr>
                <w:sz w:val="24"/>
                <w:szCs w:val="24"/>
              </w:rPr>
            </w:pPr>
            <w:r w:rsidRPr="00E75B06">
              <w:rPr>
                <w:color w:val="000000"/>
                <w:sz w:val="24"/>
                <w:szCs w:val="24"/>
              </w:rPr>
              <w:t> </w:t>
            </w:r>
          </w:p>
        </w:tc>
        <w:tc>
          <w:tcPr>
            <w:tcW w:w="12615" w:type="dxa"/>
            <w:tcBorders>
              <w:top w:val="single" w:sz="6" w:space="0" w:color="auto"/>
              <w:left w:val="single" w:sz="6" w:space="0" w:color="auto"/>
              <w:bottom w:val="single" w:sz="6" w:space="0" w:color="auto"/>
              <w:right w:val="single" w:sz="6" w:space="0" w:color="auto"/>
            </w:tcBorders>
            <w:hideMark/>
          </w:tcPr>
          <w:p w14:paraId="79CE5E3E" w14:textId="77777777" w:rsidR="00190579" w:rsidRPr="00E75B06" w:rsidRDefault="00190579" w:rsidP="008815B3">
            <w:pPr>
              <w:ind w:left="183"/>
              <w:textAlignment w:val="baseline"/>
              <w:rPr>
                <w:sz w:val="24"/>
                <w:szCs w:val="24"/>
              </w:rPr>
            </w:pPr>
            <w:r w:rsidRPr="00E75B06">
              <w:rPr>
                <w:color w:val="000000"/>
                <w:szCs w:val="22"/>
              </w:rPr>
              <w:t>Hors période de forte chaleur et canicules, telles que définies par Météo-France, il est recommandé que la température ambiante dans les espaces d’accueil des enfants soit comprise entre 18°et 22°C. En période de forte chaleur ou de canicule, il est recommandé par l’Agence de l’environnement et de l’énergie (ADEME) que la température intérieure ne soit pas inférieure de plus de 5° à 7°C par rapport à la température extérieure à l’établissement, et que le Plan ORSEC de gestion sanitaire des vagues de chaleur (préfecture) soit mis en œuvre dans l’établissement. La ventilation naturelle ou par ventilateurs à associer à l’ombrage (même temporaire) est à privilégier </w:t>
            </w:r>
          </w:p>
        </w:tc>
      </w:tr>
      <w:tr w:rsidR="00190579" w:rsidRPr="00E75B06" w14:paraId="72963FCE" w14:textId="77777777" w:rsidTr="00190579">
        <w:trPr>
          <w:trHeight w:val="300"/>
        </w:trPr>
        <w:tc>
          <w:tcPr>
            <w:tcW w:w="2250" w:type="dxa"/>
            <w:tcBorders>
              <w:top w:val="single" w:sz="6" w:space="0" w:color="auto"/>
              <w:left w:val="single" w:sz="6" w:space="0" w:color="auto"/>
              <w:bottom w:val="single" w:sz="6" w:space="0" w:color="auto"/>
              <w:right w:val="single" w:sz="6" w:space="0" w:color="auto"/>
            </w:tcBorders>
            <w:hideMark/>
          </w:tcPr>
          <w:p w14:paraId="5FBA17C4" w14:textId="77777777" w:rsidR="00190579" w:rsidRPr="00E75B06" w:rsidRDefault="00190579" w:rsidP="00190579">
            <w:pPr>
              <w:ind w:left="113"/>
              <w:textAlignment w:val="baseline"/>
              <w:rPr>
                <w:sz w:val="24"/>
                <w:szCs w:val="24"/>
              </w:rPr>
            </w:pPr>
            <w:r w:rsidRPr="00E75B06">
              <w:rPr>
                <w:b/>
                <w:bCs/>
                <w:color w:val="000000"/>
                <w:sz w:val="24"/>
                <w:szCs w:val="24"/>
                <w:shd w:val="clear" w:color="auto" w:fill="FFFFFF"/>
              </w:rPr>
              <w:t>Sécurisation des espaces d’accueil</w:t>
            </w:r>
            <w:r w:rsidRPr="00E75B06">
              <w:rPr>
                <w:color w:val="000000"/>
                <w:sz w:val="24"/>
                <w:szCs w:val="24"/>
              </w:rPr>
              <w:t> </w:t>
            </w:r>
          </w:p>
        </w:tc>
        <w:tc>
          <w:tcPr>
            <w:tcW w:w="12615" w:type="dxa"/>
            <w:tcBorders>
              <w:top w:val="single" w:sz="6" w:space="0" w:color="auto"/>
              <w:left w:val="single" w:sz="6" w:space="0" w:color="auto"/>
              <w:bottom w:val="single" w:sz="6" w:space="0" w:color="auto"/>
              <w:right w:val="single" w:sz="6" w:space="0" w:color="auto"/>
            </w:tcBorders>
            <w:hideMark/>
          </w:tcPr>
          <w:p w14:paraId="012E91A6" w14:textId="77777777" w:rsidR="00190579" w:rsidRPr="00E75B06" w:rsidRDefault="00190579" w:rsidP="008815B3">
            <w:pPr>
              <w:ind w:left="183"/>
              <w:textAlignment w:val="baseline"/>
              <w:rPr>
                <w:sz w:val="24"/>
                <w:szCs w:val="24"/>
              </w:rPr>
            </w:pPr>
            <w:r w:rsidRPr="00E75B06">
              <w:rPr>
                <w:color w:val="000000"/>
                <w:szCs w:val="22"/>
              </w:rPr>
              <w:t>Les fenêtres sont de préférence et non obligatoirement oscillo-battantes pour pouvoir aérer sans danger, et sans risque d’intrusion </w:t>
            </w:r>
          </w:p>
        </w:tc>
      </w:tr>
      <w:tr w:rsidR="00190579" w:rsidRPr="00E75B06" w14:paraId="6BFBF7CE" w14:textId="77777777" w:rsidTr="00190579">
        <w:trPr>
          <w:trHeight w:val="300"/>
        </w:trPr>
        <w:tc>
          <w:tcPr>
            <w:tcW w:w="2250" w:type="dxa"/>
            <w:tcBorders>
              <w:top w:val="single" w:sz="6" w:space="0" w:color="auto"/>
              <w:left w:val="single" w:sz="6" w:space="0" w:color="auto"/>
              <w:bottom w:val="single" w:sz="6" w:space="0" w:color="auto"/>
              <w:right w:val="single" w:sz="6" w:space="0" w:color="auto"/>
            </w:tcBorders>
            <w:hideMark/>
          </w:tcPr>
          <w:p w14:paraId="091AAC04" w14:textId="77777777" w:rsidR="00190579" w:rsidRPr="00E75B06" w:rsidRDefault="00190579" w:rsidP="00190579">
            <w:pPr>
              <w:ind w:left="113"/>
              <w:textAlignment w:val="baseline"/>
              <w:rPr>
                <w:b/>
                <w:bCs/>
                <w:color w:val="000000"/>
                <w:sz w:val="24"/>
                <w:szCs w:val="24"/>
                <w:shd w:val="clear" w:color="auto" w:fill="FFFFFF"/>
              </w:rPr>
            </w:pPr>
          </w:p>
          <w:p w14:paraId="5F45BCF0" w14:textId="77777777" w:rsidR="00190579" w:rsidRPr="00E75B06" w:rsidRDefault="00190579" w:rsidP="00190579">
            <w:pPr>
              <w:ind w:left="113"/>
              <w:textAlignment w:val="baseline"/>
              <w:rPr>
                <w:sz w:val="24"/>
                <w:szCs w:val="24"/>
              </w:rPr>
            </w:pPr>
            <w:r w:rsidRPr="00E75B06">
              <w:rPr>
                <w:b/>
                <w:bCs/>
                <w:color w:val="000000"/>
                <w:sz w:val="24"/>
                <w:szCs w:val="24"/>
                <w:shd w:val="clear" w:color="auto" w:fill="FFFFFF"/>
              </w:rPr>
              <w:t>La zone d’entrée</w:t>
            </w:r>
            <w:r w:rsidRPr="00E75B06">
              <w:rPr>
                <w:color w:val="000000"/>
                <w:sz w:val="24"/>
                <w:szCs w:val="24"/>
              </w:rPr>
              <w:t> </w:t>
            </w:r>
          </w:p>
          <w:p w14:paraId="116E38D4" w14:textId="77777777" w:rsidR="00190579" w:rsidRPr="00E75B06" w:rsidRDefault="00190579" w:rsidP="00190579">
            <w:pPr>
              <w:ind w:left="113"/>
              <w:textAlignment w:val="baseline"/>
              <w:rPr>
                <w:sz w:val="24"/>
                <w:szCs w:val="24"/>
              </w:rPr>
            </w:pPr>
            <w:r w:rsidRPr="00E75B06">
              <w:rPr>
                <w:color w:val="000000"/>
                <w:sz w:val="24"/>
                <w:szCs w:val="24"/>
              </w:rPr>
              <w:t> </w:t>
            </w:r>
          </w:p>
        </w:tc>
        <w:tc>
          <w:tcPr>
            <w:tcW w:w="12615" w:type="dxa"/>
            <w:tcBorders>
              <w:top w:val="single" w:sz="6" w:space="0" w:color="auto"/>
              <w:left w:val="single" w:sz="6" w:space="0" w:color="auto"/>
              <w:bottom w:val="single" w:sz="6" w:space="0" w:color="auto"/>
              <w:right w:val="single" w:sz="6" w:space="0" w:color="auto"/>
            </w:tcBorders>
            <w:hideMark/>
          </w:tcPr>
          <w:p w14:paraId="4C86D73C" w14:textId="77777777" w:rsidR="00190579" w:rsidRPr="00E75B06" w:rsidRDefault="00190579" w:rsidP="008815B3">
            <w:pPr>
              <w:ind w:left="183"/>
              <w:textAlignment w:val="baseline"/>
              <w:rPr>
                <w:sz w:val="24"/>
                <w:szCs w:val="24"/>
              </w:rPr>
            </w:pPr>
            <w:r w:rsidRPr="00E75B06">
              <w:rPr>
                <w:color w:val="000000"/>
                <w:szCs w:val="22"/>
              </w:rPr>
              <w:t>L’accès à l’espace d’accueil des enfants est équipé, de préférence, d’un plan de déshabillage ainsi que de rangements individuels destinés aux effets personnels d’enfants (manteaux, chaussures, chaussons, divers). Selon la configuration et la capacité des établissements, ces zones peuvent être mutualisées </w:t>
            </w:r>
          </w:p>
        </w:tc>
      </w:tr>
      <w:tr w:rsidR="00190579" w:rsidRPr="00E75B06" w14:paraId="1279CC31" w14:textId="77777777" w:rsidTr="00190579">
        <w:trPr>
          <w:trHeight w:val="300"/>
        </w:trPr>
        <w:tc>
          <w:tcPr>
            <w:tcW w:w="2250" w:type="dxa"/>
            <w:tcBorders>
              <w:top w:val="single" w:sz="6" w:space="0" w:color="auto"/>
              <w:left w:val="single" w:sz="6" w:space="0" w:color="auto"/>
              <w:bottom w:val="single" w:sz="6" w:space="0" w:color="auto"/>
              <w:right w:val="single" w:sz="6" w:space="0" w:color="auto"/>
            </w:tcBorders>
            <w:hideMark/>
          </w:tcPr>
          <w:p w14:paraId="3C5E7FF7" w14:textId="77777777" w:rsidR="00190579" w:rsidRPr="00E75B06" w:rsidRDefault="00190579" w:rsidP="00190579">
            <w:pPr>
              <w:ind w:left="113"/>
              <w:textAlignment w:val="baseline"/>
              <w:rPr>
                <w:color w:val="000000"/>
                <w:sz w:val="24"/>
                <w:szCs w:val="24"/>
              </w:rPr>
            </w:pPr>
            <w:r w:rsidRPr="00E75B06">
              <w:rPr>
                <w:b/>
                <w:bCs/>
                <w:color w:val="000000"/>
                <w:sz w:val="24"/>
                <w:szCs w:val="24"/>
                <w:shd w:val="clear" w:color="auto" w:fill="FFFFFF"/>
              </w:rPr>
              <w:t>Informations à communiquer</w:t>
            </w:r>
            <w:r w:rsidRPr="00E75B06">
              <w:rPr>
                <w:color w:val="000000"/>
                <w:sz w:val="24"/>
                <w:szCs w:val="24"/>
              </w:rPr>
              <w:t> </w:t>
            </w:r>
          </w:p>
          <w:p w14:paraId="105FF063" w14:textId="77777777" w:rsidR="00190579" w:rsidRPr="00E75B06" w:rsidRDefault="00190579" w:rsidP="00190579">
            <w:pPr>
              <w:ind w:left="113"/>
              <w:textAlignment w:val="baseline"/>
              <w:rPr>
                <w:sz w:val="24"/>
                <w:szCs w:val="24"/>
              </w:rPr>
            </w:pPr>
          </w:p>
        </w:tc>
        <w:tc>
          <w:tcPr>
            <w:tcW w:w="12615" w:type="dxa"/>
            <w:tcBorders>
              <w:top w:val="single" w:sz="6" w:space="0" w:color="auto"/>
              <w:left w:val="single" w:sz="6" w:space="0" w:color="auto"/>
              <w:bottom w:val="single" w:sz="6" w:space="0" w:color="auto"/>
              <w:right w:val="single" w:sz="6" w:space="0" w:color="auto"/>
            </w:tcBorders>
            <w:hideMark/>
          </w:tcPr>
          <w:p w14:paraId="4B95CEA5" w14:textId="77777777" w:rsidR="00190579" w:rsidRPr="00E75B06" w:rsidRDefault="00190579" w:rsidP="008815B3">
            <w:pPr>
              <w:ind w:left="183"/>
              <w:textAlignment w:val="baseline"/>
              <w:rPr>
                <w:szCs w:val="22"/>
              </w:rPr>
            </w:pPr>
          </w:p>
          <w:p w14:paraId="4D25711F" w14:textId="77777777" w:rsidR="00190579" w:rsidRPr="00E75B06" w:rsidRDefault="00190579" w:rsidP="008815B3">
            <w:pPr>
              <w:ind w:left="183"/>
              <w:textAlignment w:val="baseline"/>
              <w:rPr>
                <w:sz w:val="24"/>
                <w:szCs w:val="24"/>
              </w:rPr>
            </w:pPr>
            <w:r w:rsidRPr="00E75B06">
              <w:rPr>
                <w:szCs w:val="22"/>
              </w:rPr>
              <w:t>Liste détaillée des documents à afficher ou à mettre à disposition du public et des professionnels </w:t>
            </w:r>
          </w:p>
          <w:p w14:paraId="3071A2A8" w14:textId="77777777" w:rsidR="00190579" w:rsidRPr="00E75B06" w:rsidRDefault="00190579" w:rsidP="008815B3">
            <w:pPr>
              <w:ind w:left="183"/>
              <w:textAlignment w:val="baseline"/>
              <w:rPr>
                <w:sz w:val="24"/>
                <w:szCs w:val="24"/>
              </w:rPr>
            </w:pPr>
            <w:r w:rsidRPr="00E75B06">
              <w:rPr>
                <w:color w:val="000000"/>
                <w:szCs w:val="22"/>
              </w:rPr>
              <w:t> </w:t>
            </w:r>
          </w:p>
        </w:tc>
      </w:tr>
    </w:tbl>
    <w:p w14:paraId="2B6172EF" w14:textId="77777777" w:rsidR="00810F37" w:rsidRDefault="00810F37" w:rsidP="00190579">
      <w:pPr>
        <w:pStyle w:val="En-tte"/>
        <w:tabs>
          <w:tab w:val="clear" w:pos="4536"/>
          <w:tab w:val="clear" w:pos="9072"/>
        </w:tabs>
        <w:ind w:left="57"/>
        <w:jc w:val="both"/>
      </w:pPr>
    </w:p>
    <w:p w14:paraId="201A57E4" w14:textId="77777777" w:rsidR="00190579" w:rsidRDefault="00190579" w:rsidP="00190579">
      <w:pPr>
        <w:pStyle w:val="En-tte"/>
        <w:tabs>
          <w:tab w:val="clear" w:pos="4536"/>
          <w:tab w:val="clear" w:pos="9072"/>
        </w:tabs>
        <w:ind w:left="57"/>
        <w:jc w:val="both"/>
      </w:pPr>
    </w:p>
    <w:p w14:paraId="0485C2C4" w14:textId="77777777" w:rsidR="00190579" w:rsidRDefault="00190579" w:rsidP="00190579">
      <w:pPr>
        <w:pStyle w:val="En-tte"/>
        <w:tabs>
          <w:tab w:val="clear" w:pos="4536"/>
          <w:tab w:val="clear" w:pos="9072"/>
        </w:tabs>
        <w:ind w:left="57"/>
        <w:jc w:val="both"/>
      </w:pPr>
    </w:p>
    <w:p w14:paraId="40FF1C0B" w14:textId="77777777" w:rsidR="00190579" w:rsidRDefault="00190579" w:rsidP="00190579">
      <w:pPr>
        <w:pStyle w:val="En-tte"/>
        <w:tabs>
          <w:tab w:val="clear" w:pos="4536"/>
          <w:tab w:val="clear" w:pos="9072"/>
        </w:tabs>
        <w:ind w:left="57"/>
        <w:jc w:val="both"/>
      </w:pPr>
    </w:p>
    <w:p w14:paraId="57A9206B" w14:textId="77777777" w:rsidR="00190579" w:rsidRDefault="00190579" w:rsidP="00190579">
      <w:pPr>
        <w:pStyle w:val="En-tte"/>
        <w:tabs>
          <w:tab w:val="clear" w:pos="4536"/>
          <w:tab w:val="clear" w:pos="9072"/>
        </w:tabs>
        <w:ind w:left="57"/>
        <w:jc w:val="both"/>
      </w:pPr>
    </w:p>
    <w:p w14:paraId="4E1817BD" w14:textId="77777777" w:rsidR="00190579" w:rsidRDefault="00190579" w:rsidP="00190579">
      <w:pPr>
        <w:pStyle w:val="En-tte"/>
        <w:tabs>
          <w:tab w:val="clear" w:pos="4536"/>
          <w:tab w:val="clear" w:pos="9072"/>
        </w:tabs>
        <w:ind w:left="57"/>
        <w:jc w:val="both"/>
      </w:pPr>
    </w:p>
    <w:p w14:paraId="34F6E4D4" w14:textId="77777777" w:rsidR="009F59F0" w:rsidRDefault="009F59F0" w:rsidP="00190579">
      <w:pPr>
        <w:ind w:left="850" w:right="254"/>
        <w:rPr>
          <w:rFonts w:cs="Arial"/>
          <w:b/>
          <w:bCs/>
          <w:color w:val="000000"/>
          <w:szCs w:val="22"/>
        </w:rPr>
      </w:pPr>
    </w:p>
    <w:p w14:paraId="4C1873A2" w14:textId="56A938DA" w:rsidR="00190579" w:rsidRPr="00850785" w:rsidRDefault="00190579" w:rsidP="00190579">
      <w:pPr>
        <w:ind w:left="850" w:right="254"/>
        <w:rPr>
          <w:rFonts w:cs="Arial"/>
          <w:szCs w:val="22"/>
        </w:rPr>
      </w:pPr>
      <w:r w:rsidRPr="00850785">
        <w:rPr>
          <w:rFonts w:cs="Arial"/>
          <w:b/>
          <w:bCs/>
          <w:color w:val="000000"/>
          <w:szCs w:val="22"/>
        </w:rPr>
        <w:t>Si elles ne sont pas déjà mises en œuvre, les obligations suivantes doivent être appliquées au plus tard le 1 septembre 2026.</w:t>
      </w:r>
      <w:r w:rsidRPr="00850785">
        <w:rPr>
          <w:rFonts w:cs="Arial"/>
          <w:color w:val="000000"/>
          <w:szCs w:val="22"/>
        </w:rPr>
        <w:t> </w:t>
      </w:r>
    </w:p>
    <w:p w14:paraId="6118F8B3" w14:textId="77777777" w:rsidR="00190579" w:rsidRPr="00850785" w:rsidRDefault="00190579" w:rsidP="00190579">
      <w:pPr>
        <w:textAlignment w:val="baseline"/>
        <w:rPr>
          <w:rFonts w:cs="Arial"/>
          <w:szCs w:val="22"/>
        </w:rPr>
      </w:pPr>
      <w:r w:rsidRPr="00850785">
        <w:rPr>
          <w:rFonts w:cs="Arial"/>
          <w:color w:val="000000"/>
          <w:szCs w:val="22"/>
        </w:rPr>
        <w:t> </w:t>
      </w:r>
    </w:p>
    <w:tbl>
      <w:tblPr>
        <w:tblW w:w="14458" w:type="dxa"/>
        <w:tblInd w:w="9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7"/>
        <w:gridCol w:w="12181"/>
      </w:tblGrid>
      <w:tr w:rsidR="00190579" w:rsidRPr="00850785" w14:paraId="298BC3A2"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1609C59E" w14:textId="77777777" w:rsidR="00190579" w:rsidRPr="00E75B06" w:rsidRDefault="00190579" w:rsidP="008815B3">
            <w:pPr>
              <w:textAlignment w:val="baseline"/>
              <w:rPr>
                <w:b/>
                <w:bCs/>
                <w:color w:val="000000"/>
                <w:szCs w:val="22"/>
                <w:shd w:val="clear" w:color="auto" w:fill="FFFFFF"/>
              </w:rPr>
            </w:pPr>
          </w:p>
          <w:p w14:paraId="0FEF0908" w14:textId="77777777" w:rsidR="00190579" w:rsidRPr="00E75B06" w:rsidRDefault="00190579" w:rsidP="008815B3">
            <w:pPr>
              <w:textAlignment w:val="baseline"/>
              <w:rPr>
                <w:sz w:val="24"/>
                <w:szCs w:val="24"/>
              </w:rPr>
            </w:pPr>
            <w:r w:rsidRPr="00E75B06">
              <w:rPr>
                <w:b/>
                <w:bCs/>
                <w:color w:val="000000"/>
                <w:szCs w:val="22"/>
                <w:shd w:val="clear" w:color="auto" w:fill="FFFFFF"/>
              </w:rPr>
              <w:t>Sécurité et sûreté</w:t>
            </w:r>
            <w:r w:rsidRPr="00E75B06">
              <w:rPr>
                <w:color w:val="000000"/>
                <w:szCs w:val="22"/>
              </w:rPr>
              <w:t> </w:t>
            </w:r>
          </w:p>
          <w:p w14:paraId="603A2815" w14:textId="77777777" w:rsidR="00190579" w:rsidRPr="00E75B06" w:rsidRDefault="00190579" w:rsidP="008815B3">
            <w:pPr>
              <w:textAlignment w:val="baseline"/>
              <w:rPr>
                <w:sz w:val="24"/>
                <w:szCs w:val="24"/>
              </w:rPr>
            </w:pPr>
            <w:r w:rsidRPr="00E75B06">
              <w:rPr>
                <w:color w:val="000000"/>
                <w:szCs w:val="22"/>
              </w:rPr>
              <w:t> </w:t>
            </w:r>
          </w:p>
        </w:tc>
        <w:tc>
          <w:tcPr>
            <w:tcW w:w="12181" w:type="dxa"/>
            <w:tcBorders>
              <w:top w:val="single" w:sz="6" w:space="0" w:color="auto"/>
              <w:left w:val="single" w:sz="6" w:space="0" w:color="auto"/>
              <w:bottom w:val="single" w:sz="6" w:space="0" w:color="auto"/>
              <w:right w:val="single" w:sz="6" w:space="0" w:color="auto"/>
            </w:tcBorders>
            <w:hideMark/>
          </w:tcPr>
          <w:p w14:paraId="3220A5F7" w14:textId="77777777" w:rsidR="00190579" w:rsidRPr="00E75B06" w:rsidRDefault="00190579" w:rsidP="008815B3">
            <w:pPr>
              <w:ind w:left="165"/>
              <w:textAlignment w:val="baseline"/>
              <w:rPr>
                <w:sz w:val="24"/>
                <w:szCs w:val="24"/>
              </w:rPr>
            </w:pPr>
            <w:r w:rsidRPr="00E75B06">
              <w:rPr>
                <w:szCs w:val="22"/>
              </w:rPr>
              <w:t>Chaque établissement dispose d’une entrée équipée d’un dispositif de contrôle d’accès (type digicode, visiophone ou autre) permettant, le cas échéant, une réponse depuis les unités d’accueil. Le dispositif installé permet de contrôler et déverrouiller l’entrée de l’établissement pour en sécuriser l’accès. </w:t>
            </w:r>
          </w:p>
        </w:tc>
      </w:tr>
      <w:tr w:rsidR="00190579" w:rsidRPr="00850785" w14:paraId="4DA18E28"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71DCDB97" w14:textId="77777777" w:rsidR="00190579" w:rsidRPr="00E75B06" w:rsidRDefault="00190579" w:rsidP="008815B3">
            <w:pPr>
              <w:textAlignment w:val="baseline"/>
              <w:rPr>
                <w:b/>
                <w:bCs/>
                <w:color w:val="000000"/>
                <w:szCs w:val="22"/>
                <w:shd w:val="clear" w:color="auto" w:fill="FFFFFF"/>
              </w:rPr>
            </w:pPr>
          </w:p>
          <w:p w14:paraId="40E12378" w14:textId="77777777" w:rsidR="00190579" w:rsidRPr="00E75B06" w:rsidRDefault="00190579" w:rsidP="008815B3">
            <w:pPr>
              <w:textAlignment w:val="baseline"/>
              <w:rPr>
                <w:sz w:val="24"/>
                <w:szCs w:val="24"/>
              </w:rPr>
            </w:pPr>
            <w:r w:rsidRPr="00E75B06">
              <w:rPr>
                <w:b/>
                <w:bCs/>
                <w:color w:val="000000"/>
                <w:szCs w:val="22"/>
                <w:shd w:val="clear" w:color="auto" w:fill="FFFFFF"/>
              </w:rPr>
              <w:t>Eclairage et luminosité</w:t>
            </w:r>
            <w:r w:rsidRPr="00E75B06">
              <w:rPr>
                <w:color w:val="000000"/>
                <w:szCs w:val="22"/>
              </w:rPr>
              <w:t> </w:t>
            </w:r>
          </w:p>
          <w:p w14:paraId="181A96ED" w14:textId="77777777" w:rsidR="00190579" w:rsidRPr="00E75B06" w:rsidRDefault="00190579" w:rsidP="008815B3">
            <w:pPr>
              <w:textAlignment w:val="baseline"/>
              <w:rPr>
                <w:sz w:val="24"/>
                <w:szCs w:val="24"/>
              </w:rPr>
            </w:pPr>
            <w:r w:rsidRPr="00E75B06">
              <w:rPr>
                <w:color w:val="000000"/>
                <w:szCs w:val="22"/>
              </w:rPr>
              <w:t> </w:t>
            </w:r>
          </w:p>
        </w:tc>
        <w:tc>
          <w:tcPr>
            <w:tcW w:w="12181" w:type="dxa"/>
            <w:tcBorders>
              <w:top w:val="single" w:sz="6" w:space="0" w:color="auto"/>
              <w:left w:val="single" w:sz="6" w:space="0" w:color="auto"/>
              <w:bottom w:val="single" w:sz="6" w:space="0" w:color="auto"/>
              <w:right w:val="single" w:sz="6" w:space="0" w:color="auto"/>
            </w:tcBorders>
            <w:hideMark/>
          </w:tcPr>
          <w:p w14:paraId="4F1CBDE4" w14:textId="77777777" w:rsidR="00190579" w:rsidRPr="00E75B06" w:rsidRDefault="00190579" w:rsidP="00190579">
            <w:pPr>
              <w:numPr>
                <w:ilvl w:val="0"/>
                <w:numId w:val="9"/>
              </w:numPr>
              <w:tabs>
                <w:tab w:val="clear" w:pos="720"/>
                <w:tab w:val="left" w:pos="558"/>
              </w:tabs>
              <w:suppressAutoHyphens w:val="0"/>
              <w:ind w:left="307" w:firstLine="0"/>
              <w:textAlignment w:val="baseline"/>
              <w:rPr>
                <w:szCs w:val="22"/>
              </w:rPr>
            </w:pPr>
            <w:r w:rsidRPr="00E75B06">
              <w:rPr>
                <w:szCs w:val="22"/>
              </w:rPr>
              <w:t>La combinaison de la lumière naturelle et de l’éclairage artificiel permet de garantir dans les espaces de vie des enfants une luminosité de 300 lux. En relation avec le projet éducatif, des variations de luminosité peuvent être organisés de façon temporaire dans un ou plusieurs espaces, dans le cadre d’activités spécifiques encadrées. </w:t>
            </w:r>
          </w:p>
          <w:p w14:paraId="1CADABB9" w14:textId="77777777" w:rsidR="00190579" w:rsidRPr="00E75B06" w:rsidRDefault="00190579" w:rsidP="00190579">
            <w:pPr>
              <w:numPr>
                <w:ilvl w:val="0"/>
                <w:numId w:val="9"/>
              </w:numPr>
              <w:tabs>
                <w:tab w:val="clear" w:pos="720"/>
                <w:tab w:val="num" w:pos="307"/>
                <w:tab w:val="left" w:pos="520"/>
              </w:tabs>
              <w:suppressAutoHyphens w:val="0"/>
              <w:ind w:left="307" w:firstLine="0"/>
              <w:textAlignment w:val="baseline"/>
              <w:rPr>
                <w:szCs w:val="22"/>
              </w:rPr>
            </w:pPr>
            <w:r w:rsidRPr="00E75B06">
              <w:rPr>
                <w:szCs w:val="22"/>
              </w:rPr>
              <w:t>Selon leur orientation et en fonction des protections naturelles existantes (ombre naturelle, arbres, cour entourée d’autres immeubles…), les espaces d’accueil sont dotés de dispositifs d’occultation ou de protection solaire permettant d’éviter un réchauffement excessif des espaces d’accueil. </w:t>
            </w:r>
          </w:p>
        </w:tc>
      </w:tr>
      <w:tr w:rsidR="00190579" w:rsidRPr="00850785" w14:paraId="139F69EF"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49D765FA" w14:textId="77777777" w:rsidR="00190579" w:rsidRPr="00E75B06" w:rsidRDefault="00190579" w:rsidP="008815B3">
            <w:pPr>
              <w:textAlignment w:val="baseline"/>
              <w:rPr>
                <w:b/>
                <w:bCs/>
                <w:color w:val="000000"/>
                <w:szCs w:val="22"/>
                <w:shd w:val="clear" w:color="auto" w:fill="FFFFFF"/>
              </w:rPr>
            </w:pPr>
          </w:p>
          <w:p w14:paraId="677012AA" w14:textId="77777777" w:rsidR="00190579" w:rsidRPr="00E75B06" w:rsidRDefault="00190579" w:rsidP="008815B3">
            <w:pPr>
              <w:textAlignment w:val="baseline"/>
              <w:rPr>
                <w:sz w:val="24"/>
                <w:szCs w:val="24"/>
              </w:rPr>
            </w:pPr>
            <w:r w:rsidRPr="00E75B06">
              <w:rPr>
                <w:b/>
                <w:bCs/>
                <w:color w:val="000000"/>
                <w:szCs w:val="22"/>
                <w:shd w:val="clear" w:color="auto" w:fill="FFFFFF"/>
              </w:rPr>
              <w:t>Températures</w:t>
            </w:r>
            <w:r w:rsidRPr="00E75B06">
              <w:rPr>
                <w:color w:val="000000"/>
                <w:szCs w:val="22"/>
              </w:rPr>
              <w:t> </w:t>
            </w:r>
          </w:p>
          <w:p w14:paraId="518904B5" w14:textId="77777777" w:rsidR="00190579" w:rsidRPr="00E75B06" w:rsidRDefault="00190579" w:rsidP="008815B3">
            <w:pPr>
              <w:textAlignment w:val="baseline"/>
              <w:rPr>
                <w:sz w:val="24"/>
                <w:szCs w:val="24"/>
              </w:rPr>
            </w:pPr>
            <w:r w:rsidRPr="00E75B06">
              <w:rPr>
                <w:color w:val="000000"/>
                <w:szCs w:val="22"/>
              </w:rPr>
              <w:t> </w:t>
            </w:r>
          </w:p>
        </w:tc>
        <w:tc>
          <w:tcPr>
            <w:tcW w:w="12181" w:type="dxa"/>
            <w:tcBorders>
              <w:top w:val="single" w:sz="6" w:space="0" w:color="auto"/>
              <w:left w:val="single" w:sz="6" w:space="0" w:color="auto"/>
              <w:bottom w:val="single" w:sz="6" w:space="0" w:color="auto"/>
              <w:right w:val="single" w:sz="6" w:space="0" w:color="auto"/>
            </w:tcBorders>
            <w:hideMark/>
          </w:tcPr>
          <w:p w14:paraId="108684C0" w14:textId="77777777" w:rsidR="00190579" w:rsidRPr="00E75B06" w:rsidRDefault="00190579" w:rsidP="008815B3">
            <w:pPr>
              <w:ind w:left="165"/>
              <w:textAlignment w:val="baseline"/>
              <w:rPr>
                <w:sz w:val="24"/>
                <w:szCs w:val="24"/>
              </w:rPr>
            </w:pPr>
            <w:r w:rsidRPr="00E75B06">
              <w:rPr>
                <w:szCs w:val="22"/>
              </w:rPr>
              <w:t>Les dispositifs de chauffage, y compris, le cas échéant, les tuyaux d’alimentation ou d’évacuation, présentent une température de contact inférieure à 60°C. Dans le cas contraire, ils sont rendus inaccessibles pour les enfants par des systèmes de protection </w:t>
            </w:r>
          </w:p>
        </w:tc>
      </w:tr>
      <w:tr w:rsidR="00190579" w:rsidRPr="00850785" w14:paraId="7DC44AD4"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65AFA16E" w14:textId="77777777" w:rsidR="00190579" w:rsidRPr="00E75B06" w:rsidRDefault="00190579" w:rsidP="008815B3">
            <w:pPr>
              <w:jc w:val="center"/>
              <w:textAlignment w:val="baseline"/>
              <w:rPr>
                <w:b/>
                <w:bCs/>
                <w:color w:val="000000"/>
                <w:szCs w:val="22"/>
                <w:shd w:val="clear" w:color="auto" w:fill="FFFFFF"/>
              </w:rPr>
            </w:pPr>
          </w:p>
          <w:p w14:paraId="1DD0EE3A" w14:textId="77777777" w:rsidR="00190579" w:rsidRPr="00E75B06" w:rsidRDefault="00190579" w:rsidP="008815B3">
            <w:pPr>
              <w:jc w:val="center"/>
              <w:textAlignment w:val="baseline"/>
              <w:rPr>
                <w:b/>
                <w:bCs/>
                <w:color w:val="000000"/>
                <w:szCs w:val="22"/>
                <w:shd w:val="clear" w:color="auto" w:fill="FFFFFF"/>
              </w:rPr>
            </w:pPr>
          </w:p>
          <w:p w14:paraId="734FE4CF" w14:textId="77777777" w:rsidR="00190579" w:rsidRPr="00E75B06" w:rsidRDefault="00190579" w:rsidP="008815B3">
            <w:pPr>
              <w:jc w:val="center"/>
              <w:textAlignment w:val="baseline"/>
              <w:rPr>
                <w:b/>
                <w:bCs/>
                <w:color w:val="000000"/>
                <w:szCs w:val="22"/>
                <w:shd w:val="clear" w:color="auto" w:fill="FFFFFF"/>
              </w:rPr>
            </w:pPr>
          </w:p>
          <w:p w14:paraId="5B09CCD0" w14:textId="77777777" w:rsidR="00190579" w:rsidRPr="00E75B06" w:rsidRDefault="00190579" w:rsidP="008815B3">
            <w:pPr>
              <w:jc w:val="center"/>
              <w:textAlignment w:val="baseline"/>
              <w:rPr>
                <w:b/>
                <w:bCs/>
                <w:color w:val="000000"/>
                <w:szCs w:val="22"/>
                <w:shd w:val="clear" w:color="auto" w:fill="FFFFFF"/>
              </w:rPr>
            </w:pPr>
          </w:p>
          <w:p w14:paraId="22032BE5" w14:textId="77777777" w:rsidR="00190579" w:rsidRPr="00E75B06" w:rsidRDefault="00190579" w:rsidP="008815B3">
            <w:pPr>
              <w:jc w:val="center"/>
              <w:textAlignment w:val="baseline"/>
              <w:rPr>
                <w:b/>
                <w:bCs/>
                <w:color w:val="000000"/>
                <w:szCs w:val="22"/>
                <w:shd w:val="clear" w:color="auto" w:fill="FFFFFF"/>
              </w:rPr>
            </w:pPr>
          </w:p>
          <w:p w14:paraId="6EB7ABFB" w14:textId="77777777" w:rsidR="00190579" w:rsidRPr="00E75B06" w:rsidRDefault="00190579" w:rsidP="008815B3">
            <w:pPr>
              <w:jc w:val="center"/>
              <w:textAlignment w:val="baseline"/>
              <w:rPr>
                <w:b/>
                <w:bCs/>
                <w:color w:val="000000"/>
                <w:szCs w:val="22"/>
                <w:shd w:val="clear" w:color="auto" w:fill="FFFFFF"/>
              </w:rPr>
            </w:pPr>
          </w:p>
          <w:p w14:paraId="174DBA71" w14:textId="77777777" w:rsidR="00190579" w:rsidRPr="00E75B06" w:rsidRDefault="00190579" w:rsidP="008815B3">
            <w:pPr>
              <w:jc w:val="center"/>
              <w:textAlignment w:val="baseline"/>
              <w:rPr>
                <w:sz w:val="24"/>
                <w:szCs w:val="24"/>
              </w:rPr>
            </w:pPr>
            <w:r w:rsidRPr="00E75B06">
              <w:rPr>
                <w:b/>
                <w:bCs/>
                <w:color w:val="000000"/>
                <w:szCs w:val="22"/>
                <w:shd w:val="clear" w:color="auto" w:fill="FFFFFF"/>
              </w:rPr>
              <w:t>Sécurisation des espaces d’accueil</w:t>
            </w:r>
          </w:p>
          <w:p w14:paraId="1BF63714" w14:textId="77777777" w:rsidR="00190579" w:rsidRPr="00E75B06" w:rsidRDefault="00190579" w:rsidP="008815B3">
            <w:pPr>
              <w:textAlignment w:val="baseline"/>
              <w:rPr>
                <w:sz w:val="24"/>
                <w:szCs w:val="24"/>
              </w:rPr>
            </w:pPr>
          </w:p>
        </w:tc>
        <w:tc>
          <w:tcPr>
            <w:tcW w:w="12181" w:type="dxa"/>
            <w:tcBorders>
              <w:top w:val="single" w:sz="6" w:space="0" w:color="auto"/>
              <w:left w:val="single" w:sz="6" w:space="0" w:color="auto"/>
              <w:bottom w:val="single" w:sz="6" w:space="0" w:color="auto"/>
              <w:right w:val="single" w:sz="6" w:space="0" w:color="auto"/>
            </w:tcBorders>
            <w:hideMark/>
          </w:tcPr>
          <w:p w14:paraId="4FABAC51" w14:textId="77777777" w:rsidR="00190579" w:rsidRPr="00E75B06" w:rsidRDefault="00190579" w:rsidP="00190579">
            <w:pPr>
              <w:numPr>
                <w:ilvl w:val="0"/>
                <w:numId w:val="10"/>
              </w:numPr>
              <w:tabs>
                <w:tab w:val="clear" w:pos="720"/>
                <w:tab w:val="num" w:pos="590"/>
              </w:tabs>
              <w:suppressAutoHyphens w:val="0"/>
              <w:ind w:left="675" w:hanging="368"/>
              <w:textAlignment w:val="baseline"/>
              <w:rPr>
                <w:szCs w:val="22"/>
              </w:rPr>
            </w:pPr>
            <w:r w:rsidRPr="00E75B06">
              <w:rPr>
                <w:szCs w:val="22"/>
              </w:rPr>
              <w:t>Les portes et les portillons donnant sur des espaces accessibles aux enfants sont équipées de dispositifs anti-pinces doigts, de chaque côté jusqu’à la hauteur minimale de 110 cm. </w:t>
            </w:r>
          </w:p>
          <w:p w14:paraId="07FE8628" w14:textId="77777777" w:rsidR="00190579" w:rsidRPr="00E75B06" w:rsidRDefault="00190579" w:rsidP="00190579">
            <w:pPr>
              <w:numPr>
                <w:ilvl w:val="0"/>
                <w:numId w:val="10"/>
              </w:numPr>
              <w:tabs>
                <w:tab w:val="clear" w:pos="720"/>
                <w:tab w:val="num" w:pos="590"/>
              </w:tabs>
              <w:suppressAutoHyphens w:val="0"/>
              <w:ind w:left="675" w:hanging="368"/>
              <w:textAlignment w:val="baseline"/>
              <w:rPr>
                <w:szCs w:val="22"/>
              </w:rPr>
            </w:pPr>
            <w:r w:rsidRPr="00E75B06">
              <w:rPr>
                <w:szCs w:val="22"/>
              </w:rPr>
              <w:t>Les portes ouvrant sur les espaces d’accueil d’enfants sont équipées d’un oculus grande hauteur ou de deux oculi vitrés dans le haut et le bas de la porte permettant de visualiser les enfants placés de l’autre côté de la porte.  </w:t>
            </w:r>
          </w:p>
          <w:p w14:paraId="4A6D6121" w14:textId="77777777" w:rsidR="00190579" w:rsidRPr="00E75B06" w:rsidRDefault="00190579" w:rsidP="00190579">
            <w:pPr>
              <w:numPr>
                <w:ilvl w:val="0"/>
                <w:numId w:val="10"/>
              </w:numPr>
              <w:tabs>
                <w:tab w:val="clear" w:pos="720"/>
                <w:tab w:val="num" w:pos="590"/>
              </w:tabs>
              <w:suppressAutoHyphens w:val="0"/>
              <w:ind w:left="675" w:hanging="368"/>
              <w:textAlignment w:val="baseline"/>
              <w:rPr>
                <w:szCs w:val="22"/>
              </w:rPr>
            </w:pPr>
            <w:r w:rsidRPr="00E75B06">
              <w:rPr>
                <w:szCs w:val="22"/>
              </w:rPr>
              <w:t>Les portes donnant sur des espaces auxquels les enfants ne doivent pas accéder sont équipées de poignées placées de préférence à une hauteur de 130 cm. A défaut, en deçà de cette hauteur, les portes sont équipées d’un bouton moleté. </w:t>
            </w:r>
          </w:p>
          <w:p w14:paraId="61341C75" w14:textId="77777777" w:rsidR="00190579" w:rsidRPr="00E75B06" w:rsidRDefault="00190579" w:rsidP="00190579">
            <w:pPr>
              <w:numPr>
                <w:ilvl w:val="0"/>
                <w:numId w:val="10"/>
              </w:numPr>
              <w:tabs>
                <w:tab w:val="clear" w:pos="720"/>
                <w:tab w:val="num" w:pos="590"/>
              </w:tabs>
              <w:suppressAutoHyphens w:val="0"/>
              <w:ind w:left="675" w:hanging="368"/>
              <w:textAlignment w:val="baseline"/>
              <w:rPr>
                <w:szCs w:val="22"/>
              </w:rPr>
            </w:pPr>
            <w:r w:rsidRPr="00E75B06">
              <w:rPr>
                <w:szCs w:val="22"/>
              </w:rPr>
              <w:t>Les prises électriques sont inaccessibles aux enfants. Elles sont installées à une hauteur minimale de 130 cm. Toute prise installée à une hauteur inférieure à 130 cm est condamnée ou sécurisée notamment par un cache-prise à ventouse ou à clef. </w:t>
            </w:r>
          </w:p>
          <w:p w14:paraId="27349CCE" w14:textId="77777777" w:rsidR="00190579" w:rsidRPr="00E75B06" w:rsidRDefault="00190579" w:rsidP="00190579">
            <w:pPr>
              <w:numPr>
                <w:ilvl w:val="0"/>
                <w:numId w:val="10"/>
              </w:numPr>
              <w:tabs>
                <w:tab w:val="clear" w:pos="720"/>
                <w:tab w:val="num" w:pos="590"/>
              </w:tabs>
              <w:suppressAutoHyphens w:val="0"/>
              <w:ind w:left="675" w:hanging="368"/>
              <w:textAlignment w:val="baseline"/>
              <w:rPr>
                <w:szCs w:val="22"/>
              </w:rPr>
            </w:pPr>
            <w:r w:rsidRPr="00E75B06">
              <w:rPr>
                <w:szCs w:val="22"/>
              </w:rPr>
              <w:t>Si l’ouverture des fenêtres est à la française, elles sont équipées d’entrebâilleurs. Si les fenêtres sont coulissantes, elles sont équipées d’un dispositif de blocage inaccessible aux enfants.  </w:t>
            </w:r>
          </w:p>
          <w:p w14:paraId="28705EAF" w14:textId="2D1A29F1" w:rsidR="00190579" w:rsidRPr="00E75B06" w:rsidRDefault="00190579" w:rsidP="00190579">
            <w:pPr>
              <w:numPr>
                <w:ilvl w:val="0"/>
                <w:numId w:val="10"/>
              </w:numPr>
              <w:tabs>
                <w:tab w:val="clear" w:pos="720"/>
                <w:tab w:val="num" w:pos="590"/>
              </w:tabs>
              <w:suppressAutoHyphens w:val="0"/>
              <w:ind w:left="590" w:hanging="283"/>
              <w:textAlignment w:val="baseline"/>
              <w:rPr>
                <w:szCs w:val="22"/>
              </w:rPr>
            </w:pPr>
            <w:r w:rsidRPr="00E75B06">
              <w:rPr>
                <w:szCs w:val="22"/>
              </w:rPr>
              <w:t xml:space="preserve">En deçà de 110 cm au-dessus du sol, toute aspérité anguleuse, toute saillie (brique dépassant, étagère, clou ou autre </w:t>
            </w:r>
            <w:r w:rsidR="009F59F0" w:rsidRPr="00E75B06">
              <w:rPr>
                <w:szCs w:val="22"/>
              </w:rPr>
              <w:t xml:space="preserve">matériau)  </w:t>
            </w:r>
            <w:r w:rsidRPr="00E75B06">
              <w:rPr>
                <w:szCs w:val="22"/>
              </w:rPr>
              <w:t>est à protéger et, de préférence et non obligatoirement, supprimée. </w:t>
            </w:r>
          </w:p>
          <w:p w14:paraId="79ED1CDD" w14:textId="77777777" w:rsidR="00190579" w:rsidRPr="00E75B06" w:rsidRDefault="00190579" w:rsidP="00190579">
            <w:pPr>
              <w:numPr>
                <w:ilvl w:val="0"/>
                <w:numId w:val="10"/>
              </w:numPr>
              <w:tabs>
                <w:tab w:val="clear" w:pos="720"/>
                <w:tab w:val="num" w:pos="590"/>
              </w:tabs>
              <w:suppressAutoHyphens w:val="0"/>
              <w:ind w:left="675" w:hanging="368"/>
              <w:textAlignment w:val="baseline"/>
              <w:rPr>
                <w:szCs w:val="22"/>
              </w:rPr>
            </w:pPr>
            <w:r w:rsidRPr="00E75B06">
              <w:rPr>
                <w:szCs w:val="22"/>
              </w:rPr>
              <w:t xml:space="preserve">Toute surface vitrée (fenêtre, miroir, oculi...) à portée d’enfants est sécurisée (verre feuilleté type sécurit, </w:t>
            </w:r>
            <w:proofErr w:type="spellStart"/>
            <w:r w:rsidRPr="00E75B06">
              <w:rPr>
                <w:szCs w:val="22"/>
              </w:rPr>
              <w:t>stadip</w:t>
            </w:r>
            <w:proofErr w:type="spellEnd"/>
            <w:r w:rsidRPr="00E75B06">
              <w:rPr>
                <w:szCs w:val="22"/>
              </w:rPr>
              <w:t xml:space="preserve"> ou équivalent) ou revêtue d’un film autocollant offrant les mêmes propriétés. </w:t>
            </w:r>
          </w:p>
          <w:p w14:paraId="18793A75" w14:textId="77777777" w:rsidR="00190579" w:rsidRPr="00E75B06" w:rsidRDefault="00190579" w:rsidP="008815B3">
            <w:pPr>
              <w:ind w:left="675"/>
              <w:textAlignment w:val="baseline"/>
              <w:rPr>
                <w:szCs w:val="22"/>
              </w:rPr>
            </w:pPr>
          </w:p>
        </w:tc>
      </w:tr>
    </w:tbl>
    <w:p w14:paraId="126F99CE" w14:textId="77777777" w:rsidR="00190579" w:rsidRDefault="00190579" w:rsidP="00190579">
      <w:pPr>
        <w:pStyle w:val="En-tte"/>
        <w:tabs>
          <w:tab w:val="clear" w:pos="4536"/>
          <w:tab w:val="clear" w:pos="9072"/>
        </w:tabs>
        <w:ind w:left="57"/>
        <w:jc w:val="both"/>
      </w:pPr>
    </w:p>
    <w:p w14:paraId="75D0FDDF" w14:textId="77777777" w:rsidR="00190579" w:rsidRDefault="00190579" w:rsidP="00190579">
      <w:pPr>
        <w:pStyle w:val="En-tte"/>
        <w:tabs>
          <w:tab w:val="clear" w:pos="4536"/>
          <w:tab w:val="clear" w:pos="9072"/>
        </w:tabs>
        <w:ind w:left="57"/>
        <w:jc w:val="both"/>
      </w:pPr>
    </w:p>
    <w:p w14:paraId="4F03F04B" w14:textId="77777777" w:rsidR="00190579" w:rsidRDefault="00190579" w:rsidP="00190579">
      <w:pPr>
        <w:pStyle w:val="En-tte"/>
        <w:tabs>
          <w:tab w:val="clear" w:pos="4536"/>
          <w:tab w:val="clear" w:pos="9072"/>
        </w:tabs>
        <w:ind w:left="57"/>
        <w:jc w:val="both"/>
      </w:pPr>
    </w:p>
    <w:p w14:paraId="092E60E8" w14:textId="77777777" w:rsidR="00190579" w:rsidRDefault="00190579" w:rsidP="00190579">
      <w:pPr>
        <w:pStyle w:val="En-tte"/>
        <w:tabs>
          <w:tab w:val="clear" w:pos="4536"/>
          <w:tab w:val="clear" w:pos="9072"/>
        </w:tabs>
        <w:ind w:left="57"/>
        <w:jc w:val="both"/>
      </w:pPr>
    </w:p>
    <w:tbl>
      <w:tblPr>
        <w:tblW w:w="14458" w:type="dxa"/>
        <w:tblInd w:w="9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7"/>
        <w:gridCol w:w="12181"/>
      </w:tblGrid>
      <w:tr w:rsidR="00190579" w:rsidRPr="00850785" w14:paraId="14CE9775"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5F0B184B" w14:textId="77777777" w:rsidR="00190579" w:rsidRPr="00E75B06" w:rsidRDefault="00190579" w:rsidP="008815B3">
            <w:pPr>
              <w:jc w:val="center"/>
              <w:textAlignment w:val="baseline"/>
              <w:rPr>
                <w:sz w:val="24"/>
                <w:szCs w:val="24"/>
              </w:rPr>
            </w:pPr>
            <w:r w:rsidRPr="00E75B06">
              <w:rPr>
                <w:b/>
                <w:bCs/>
                <w:color w:val="000000"/>
                <w:szCs w:val="22"/>
                <w:shd w:val="clear" w:color="auto" w:fill="FFFFFF"/>
              </w:rPr>
              <w:t>La zone d’entrée</w:t>
            </w:r>
          </w:p>
        </w:tc>
        <w:tc>
          <w:tcPr>
            <w:tcW w:w="12181" w:type="dxa"/>
            <w:tcBorders>
              <w:top w:val="single" w:sz="6" w:space="0" w:color="auto"/>
              <w:left w:val="single" w:sz="6" w:space="0" w:color="auto"/>
              <w:bottom w:val="single" w:sz="6" w:space="0" w:color="auto"/>
              <w:right w:val="single" w:sz="6" w:space="0" w:color="auto"/>
            </w:tcBorders>
            <w:hideMark/>
          </w:tcPr>
          <w:p w14:paraId="47AFE0B1" w14:textId="77777777" w:rsidR="00190579" w:rsidRPr="00E75B06" w:rsidRDefault="00190579" w:rsidP="00190579">
            <w:pPr>
              <w:numPr>
                <w:ilvl w:val="0"/>
                <w:numId w:val="11"/>
              </w:numPr>
              <w:tabs>
                <w:tab w:val="clear" w:pos="720"/>
                <w:tab w:val="left" w:pos="449"/>
              </w:tabs>
              <w:suppressAutoHyphens w:val="0"/>
              <w:ind w:left="307" w:firstLine="0"/>
              <w:jc w:val="both"/>
              <w:textAlignment w:val="baseline"/>
              <w:rPr>
                <w:szCs w:val="22"/>
              </w:rPr>
            </w:pPr>
            <w:r w:rsidRPr="00E75B06">
              <w:rPr>
                <w:szCs w:val="22"/>
              </w:rPr>
              <w:t>La zone d’entrée et d’accueil des parents et représentants légaux dans l’établissement est aménagée de manière à leur permettre (au minimum à l’un d’entre eux) de s’asseoir.  </w:t>
            </w:r>
          </w:p>
          <w:p w14:paraId="414BD246" w14:textId="77777777" w:rsidR="00190579" w:rsidRPr="00E75B06" w:rsidRDefault="00190579" w:rsidP="00190579">
            <w:pPr>
              <w:numPr>
                <w:ilvl w:val="0"/>
                <w:numId w:val="11"/>
              </w:numPr>
              <w:tabs>
                <w:tab w:val="clear" w:pos="720"/>
                <w:tab w:val="left" w:pos="449"/>
              </w:tabs>
              <w:suppressAutoHyphens w:val="0"/>
              <w:ind w:left="307" w:firstLine="0"/>
              <w:jc w:val="both"/>
              <w:textAlignment w:val="baseline"/>
              <w:rPr>
                <w:szCs w:val="22"/>
              </w:rPr>
            </w:pPr>
            <w:r w:rsidRPr="00E75B06">
              <w:rPr>
                <w:szCs w:val="22"/>
              </w:rPr>
              <w:t>L’accès à l’espace d’accueil des enfants est équipé, de préférence, d’un plan de déshabillage ainsi que de rangements individuels destinés aux effets personnels d’enfants (manteaux, chaussures, chaussons, divers). Selon la configuration et la capacité des établissements, ces zones peuvent être mutualisées </w:t>
            </w:r>
          </w:p>
        </w:tc>
      </w:tr>
      <w:tr w:rsidR="00190579" w:rsidRPr="00850785" w14:paraId="1EBA85C5"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549516AE" w14:textId="77777777" w:rsidR="00190579" w:rsidRPr="00E75B06" w:rsidRDefault="00190579" w:rsidP="008815B3">
            <w:pPr>
              <w:jc w:val="center"/>
              <w:textAlignment w:val="baseline"/>
              <w:rPr>
                <w:sz w:val="24"/>
                <w:szCs w:val="24"/>
              </w:rPr>
            </w:pPr>
            <w:r w:rsidRPr="00E75B06">
              <w:rPr>
                <w:b/>
                <w:bCs/>
                <w:color w:val="000000"/>
                <w:szCs w:val="22"/>
                <w:shd w:val="clear" w:color="auto" w:fill="FFFFFF"/>
              </w:rPr>
              <w:t>Les espaces de change ou sanitaires enfants</w:t>
            </w:r>
          </w:p>
          <w:p w14:paraId="7693ED5F" w14:textId="77777777" w:rsidR="00190579" w:rsidRPr="00E75B06" w:rsidRDefault="00190579" w:rsidP="008815B3">
            <w:pPr>
              <w:jc w:val="center"/>
              <w:textAlignment w:val="baseline"/>
              <w:rPr>
                <w:sz w:val="24"/>
                <w:szCs w:val="24"/>
              </w:rPr>
            </w:pPr>
          </w:p>
        </w:tc>
        <w:tc>
          <w:tcPr>
            <w:tcW w:w="12181" w:type="dxa"/>
            <w:tcBorders>
              <w:top w:val="single" w:sz="6" w:space="0" w:color="auto"/>
              <w:left w:val="single" w:sz="6" w:space="0" w:color="auto"/>
              <w:bottom w:val="single" w:sz="6" w:space="0" w:color="auto"/>
              <w:right w:val="single" w:sz="6" w:space="0" w:color="auto"/>
            </w:tcBorders>
            <w:hideMark/>
          </w:tcPr>
          <w:p w14:paraId="24063F63" w14:textId="77777777" w:rsidR="00190579" w:rsidRPr="00E75B06" w:rsidRDefault="00190579" w:rsidP="008815B3">
            <w:pPr>
              <w:ind w:left="307" w:right="245"/>
              <w:textAlignment w:val="baseline"/>
              <w:rPr>
                <w:sz w:val="24"/>
                <w:szCs w:val="24"/>
              </w:rPr>
            </w:pPr>
            <w:r w:rsidRPr="00E75B06">
              <w:rPr>
                <w:szCs w:val="22"/>
              </w:rPr>
              <w:t xml:space="preserve">Chaque espace de change dispose au minimum d’un lavabo, de préférence et non obligatoirement à commande non manuelle, à hauteur d’adulte, à proximité du plan de change. Dans les espaces d’accueil des enfants qui marchent, ou à proximité, un lavabo à hauteur d’enfant de moins de trois ans est disponible. De préférence, les lavabos sont munis de systèmes d’économies d’eau. L’espace de change des enfants qui marchent dispose au minimum d’une cuvette de toilette pour 10 places autorisées (et d’une cuvette supplémentaire par tranche complète de 10 places au-delà), aux dimensions des enfants accueillis (cuvette à 22 -24 cm du sol). Par conséquent, en micro-crèche, quelle que soit la capacité, l’espace sanitaire dispose au minimum d’une cuvette de toilette aux dimensions des enfants accueillis (cuvette à 22 -24 cm du sol). Une vigilance est attendue quant à l’organisation spatiale de l’espace de change ainsi que sur l’utilisation éventuelle de </w:t>
            </w:r>
            <w:proofErr w:type="spellStart"/>
            <w:r w:rsidRPr="00E75B06">
              <w:rPr>
                <w:szCs w:val="22"/>
              </w:rPr>
              <w:t>cloisonettes</w:t>
            </w:r>
            <w:proofErr w:type="spellEnd"/>
            <w:r w:rsidRPr="00E75B06">
              <w:rPr>
                <w:szCs w:val="22"/>
              </w:rPr>
              <w:t xml:space="preserve"> afin de respecter l’intimité des enfants. </w:t>
            </w:r>
          </w:p>
        </w:tc>
      </w:tr>
      <w:tr w:rsidR="00190579" w:rsidRPr="00850785" w14:paraId="22AE15E3"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74AA9102" w14:textId="77777777" w:rsidR="00190579" w:rsidRPr="00E75B06" w:rsidRDefault="00190579" w:rsidP="008815B3">
            <w:pPr>
              <w:jc w:val="center"/>
              <w:textAlignment w:val="baseline"/>
              <w:rPr>
                <w:sz w:val="24"/>
                <w:szCs w:val="24"/>
              </w:rPr>
            </w:pPr>
            <w:r w:rsidRPr="00E75B06">
              <w:rPr>
                <w:b/>
                <w:bCs/>
                <w:color w:val="000000"/>
                <w:szCs w:val="22"/>
                <w:shd w:val="clear" w:color="auto" w:fill="FFFFFF"/>
              </w:rPr>
              <w:t>Espace extérieur</w:t>
            </w:r>
          </w:p>
          <w:p w14:paraId="4E89EDA4" w14:textId="77777777" w:rsidR="00190579" w:rsidRPr="00E75B06" w:rsidRDefault="00190579" w:rsidP="008815B3">
            <w:pPr>
              <w:jc w:val="center"/>
              <w:textAlignment w:val="baseline"/>
              <w:rPr>
                <w:sz w:val="24"/>
                <w:szCs w:val="24"/>
              </w:rPr>
            </w:pPr>
          </w:p>
        </w:tc>
        <w:tc>
          <w:tcPr>
            <w:tcW w:w="12181" w:type="dxa"/>
            <w:tcBorders>
              <w:top w:val="single" w:sz="6" w:space="0" w:color="auto"/>
              <w:left w:val="single" w:sz="6" w:space="0" w:color="auto"/>
              <w:bottom w:val="single" w:sz="6" w:space="0" w:color="auto"/>
              <w:right w:val="single" w:sz="6" w:space="0" w:color="auto"/>
            </w:tcBorders>
            <w:hideMark/>
          </w:tcPr>
          <w:p w14:paraId="1C6E866B" w14:textId="77777777" w:rsidR="00190579" w:rsidRPr="00E75B06" w:rsidRDefault="00190579" w:rsidP="00190579">
            <w:pPr>
              <w:numPr>
                <w:ilvl w:val="0"/>
                <w:numId w:val="12"/>
              </w:numPr>
              <w:tabs>
                <w:tab w:val="clear" w:pos="720"/>
              </w:tabs>
              <w:suppressAutoHyphens w:val="0"/>
              <w:ind w:left="449" w:hanging="142"/>
              <w:jc w:val="both"/>
              <w:textAlignment w:val="baseline"/>
              <w:rPr>
                <w:szCs w:val="22"/>
              </w:rPr>
            </w:pPr>
            <w:r w:rsidRPr="00E75B06">
              <w:rPr>
                <w:szCs w:val="22"/>
              </w:rPr>
              <w:t>Lorsqu’un établissement ne dispose pas d’un espace extérieur à usage privatif, l’établissement précise dans son projet éducatif visé au 1o de l’article R. 2324-29 du même code selon quelles modalités est organisé l’accès de l’ensemble des enfants accueillis à des activités en plein air, dans le respect de la charte nationale d’accueil du jeune enfant prise par arrêté du ministre chargé de la famille. </w:t>
            </w:r>
          </w:p>
          <w:p w14:paraId="5727888B" w14:textId="77777777" w:rsidR="00190579" w:rsidRPr="00E75B06" w:rsidRDefault="00190579" w:rsidP="00190579">
            <w:pPr>
              <w:numPr>
                <w:ilvl w:val="0"/>
                <w:numId w:val="12"/>
              </w:numPr>
              <w:tabs>
                <w:tab w:val="clear" w:pos="720"/>
                <w:tab w:val="num" w:pos="449"/>
              </w:tabs>
              <w:suppressAutoHyphens w:val="0"/>
              <w:ind w:left="449" w:hanging="142"/>
              <w:textAlignment w:val="baseline"/>
              <w:rPr>
                <w:szCs w:val="22"/>
              </w:rPr>
            </w:pPr>
            <w:r w:rsidRPr="00E75B06">
              <w:rPr>
                <w:szCs w:val="22"/>
              </w:rPr>
              <w:t>L’espace extérieur est entouré d’une clôture, ou enceinte, d’une hauteur minimale de 150 cm sans points d’appui horizontaux et, le cas échéant, dont les barreaux sont écartés d’au maximum 11 cm. L’espace entre le bas de la barrière et le sol est au maximum de 11 cm. Les portes ou portillons d’accès sont munis de fermeture que les enfants accueillis ne peuvent manipuler. Après analyse de l’environnement et des risques de chute d’objets identifiée, un dispositif de sécurité peut être installé pour protéger l’espace extérieur contre la chute d’objets depuis les autres bâtiments ou les étages supérieurs en surplomb. </w:t>
            </w:r>
          </w:p>
        </w:tc>
      </w:tr>
      <w:tr w:rsidR="00190579" w:rsidRPr="00850785" w14:paraId="22FC392F" w14:textId="77777777" w:rsidTr="00190579">
        <w:trPr>
          <w:trHeight w:val="300"/>
        </w:trPr>
        <w:tc>
          <w:tcPr>
            <w:tcW w:w="2277" w:type="dxa"/>
            <w:tcBorders>
              <w:top w:val="single" w:sz="6" w:space="0" w:color="auto"/>
              <w:left w:val="single" w:sz="6" w:space="0" w:color="auto"/>
              <w:bottom w:val="single" w:sz="6" w:space="0" w:color="auto"/>
              <w:right w:val="single" w:sz="6" w:space="0" w:color="auto"/>
            </w:tcBorders>
            <w:hideMark/>
          </w:tcPr>
          <w:p w14:paraId="0B8A73B2" w14:textId="77777777" w:rsidR="00190579" w:rsidRPr="00E75B06" w:rsidRDefault="00190579" w:rsidP="008815B3">
            <w:pPr>
              <w:jc w:val="center"/>
              <w:textAlignment w:val="baseline"/>
              <w:rPr>
                <w:sz w:val="24"/>
                <w:szCs w:val="24"/>
              </w:rPr>
            </w:pPr>
            <w:r w:rsidRPr="00E75B06">
              <w:rPr>
                <w:b/>
                <w:bCs/>
                <w:color w:val="000000"/>
                <w:szCs w:val="22"/>
                <w:shd w:val="clear" w:color="auto" w:fill="FFFFFF"/>
              </w:rPr>
              <w:t>Le matériel de communication interne</w:t>
            </w:r>
          </w:p>
          <w:p w14:paraId="5985190D" w14:textId="77777777" w:rsidR="00190579" w:rsidRPr="00E75B06" w:rsidRDefault="00190579" w:rsidP="008815B3">
            <w:pPr>
              <w:jc w:val="center"/>
              <w:textAlignment w:val="baseline"/>
              <w:rPr>
                <w:sz w:val="24"/>
                <w:szCs w:val="24"/>
              </w:rPr>
            </w:pPr>
          </w:p>
        </w:tc>
        <w:tc>
          <w:tcPr>
            <w:tcW w:w="12181" w:type="dxa"/>
            <w:tcBorders>
              <w:top w:val="single" w:sz="6" w:space="0" w:color="auto"/>
              <w:left w:val="single" w:sz="6" w:space="0" w:color="auto"/>
              <w:bottom w:val="single" w:sz="6" w:space="0" w:color="auto"/>
              <w:right w:val="single" w:sz="6" w:space="0" w:color="auto"/>
            </w:tcBorders>
            <w:hideMark/>
          </w:tcPr>
          <w:p w14:paraId="621EFA10" w14:textId="5AE52D84" w:rsidR="00190579" w:rsidRPr="00E75B06" w:rsidRDefault="00190579" w:rsidP="00190579">
            <w:pPr>
              <w:numPr>
                <w:ilvl w:val="0"/>
                <w:numId w:val="13"/>
              </w:numPr>
              <w:tabs>
                <w:tab w:val="clear" w:pos="720"/>
                <w:tab w:val="left" w:pos="469"/>
              </w:tabs>
              <w:suppressAutoHyphens w:val="0"/>
              <w:ind w:left="469" w:hanging="162"/>
              <w:jc w:val="both"/>
              <w:textAlignment w:val="baseline"/>
              <w:rPr>
                <w:szCs w:val="22"/>
              </w:rPr>
            </w:pPr>
            <w:r w:rsidRPr="00E75B06">
              <w:rPr>
                <w:szCs w:val="22"/>
              </w:rPr>
              <w:t xml:space="preserve">Chaque unité d’accueil dispose de liaisons </w:t>
            </w:r>
            <w:proofErr w:type="spellStart"/>
            <w:r w:rsidRPr="00E75B06">
              <w:rPr>
                <w:szCs w:val="22"/>
              </w:rPr>
              <w:t>interphoniques</w:t>
            </w:r>
            <w:proofErr w:type="spellEnd"/>
            <w:r w:rsidRPr="00E75B06">
              <w:rPr>
                <w:szCs w:val="22"/>
              </w:rPr>
              <w:t xml:space="preserve"> ou téléphoniques internes à l’établissement, non accessibles </w:t>
            </w:r>
            <w:r w:rsidR="009F59F0" w:rsidRPr="00E75B06">
              <w:rPr>
                <w:szCs w:val="22"/>
              </w:rPr>
              <w:t>aux enfants</w:t>
            </w:r>
            <w:r w:rsidRPr="00E75B06">
              <w:rPr>
                <w:szCs w:val="22"/>
              </w:rPr>
              <w:t>. </w:t>
            </w:r>
          </w:p>
          <w:p w14:paraId="596C18B2" w14:textId="77777777" w:rsidR="00190579" w:rsidRPr="00E75B06" w:rsidRDefault="00190579" w:rsidP="00190579">
            <w:pPr>
              <w:numPr>
                <w:ilvl w:val="0"/>
                <w:numId w:val="13"/>
              </w:numPr>
              <w:tabs>
                <w:tab w:val="clear" w:pos="720"/>
                <w:tab w:val="num" w:pos="449"/>
              </w:tabs>
              <w:suppressAutoHyphens w:val="0"/>
              <w:ind w:left="449" w:hanging="142"/>
              <w:jc w:val="both"/>
              <w:textAlignment w:val="baseline"/>
              <w:rPr>
                <w:szCs w:val="22"/>
              </w:rPr>
            </w:pPr>
            <w:r w:rsidRPr="00E75B06">
              <w:rPr>
                <w:szCs w:val="22"/>
              </w:rPr>
              <w:t>Chaque unité d’accueil dispose d’un téléphone avec accès extérieur direct, d’une commande du dispositif du contrôle d’accès à l’établissement, le cas échéant, et de l’affichage des numéros d’urgence. </w:t>
            </w:r>
          </w:p>
        </w:tc>
      </w:tr>
    </w:tbl>
    <w:p w14:paraId="1C7A9B33" w14:textId="77777777" w:rsidR="00190579" w:rsidRDefault="00190579" w:rsidP="00190579">
      <w:pPr>
        <w:pStyle w:val="En-tte"/>
        <w:tabs>
          <w:tab w:val="clear" w:pos="4536"/>
          <w:tab w:val="clear" w:pos="9072"/>
        </w:tabs>
        <w:ind w:left="57"/>
        <w:jc w:val="both"/>
      </w:pPr>
    </w:p>
    <w:p w14:paraId="2C8A9DC8" w14:textId="77777777" w:rsidR="00190579" w:rsidRDefault="00190579" w:rsidP="00190579">
      <w:pPr>
        <w:pStyle w:val="En-tte"/>
        <w:tabs>
          <w:tab w:val="clear" w:pos="4536"/>
          <w:tab w:val="clear" w:pos="9072"/>
        </w:tabs>
        <w:ind w:left="57"/>
        <w:jc w:val="both"/>
      </w:pPr>
    </w:p>
    <w:p w14:paraId="425F996F" w14:textId="77777777" w:rsidR="00190579" w:rsidRDefault="00190579" w:rsidP="00190579">
      <w:pPr>
        <w:pStyle w:val="En-tte"/>
        <w:tabs>
          <w:tab w:val="clear" w:pos="4536"/>
          <w:tab w:val="clear" w:pos="9072"/>
        </w:tabs>
        <w:ind w:left="57"/>
        <w:jc w:val="both"/>
      </w:pPr>
    </w:p>
    <w:p w14:paraId="2F62F0D7" w14:textId="77777777" w:rsidR="00190579" w:rsidRDefault="00190579" w:rsidP="00190579">
      <w:pPr>
        <w:pStyle w:val="En-tte"/>
        <w:tabs>
          <w:tab w:val="clear" w:pos="4536"/>
          <w:tab w:val="clear" w:pos="9072"/>
        </w:tabs>
        <w:ind w:left="57"/>
        <w:jc w:val="both"/>
      </w:pPr>
    </w:p>
    <w:p w14:paraId="2F877BBE" w14:textId="77777777" w:rsidR="00190579" w:rsidRDefault="00190579" w:rsidP="002B2065">
      <w:pPr>
        <w:pStyle w:val="En-tte"/>
        <w:tabs>
          <w:tab w:val="clear" w:pos="4536"/>
          <w:tab w:val="clear" w:pos="9072"/>
        </w:tabs>
        <w:jc w:val="both"/>
      </w:pPr>
    </w:p>
    <w:p w14:paraId="3435935E" w14:textId="77777777" w:rsidR="00190579" w:rsidRDefault="00190579" w:rsidP="00190579">
      <w:pPr>
        <w:pStyle w:val="En-tte"/>
        <w:tabs>
          <w:tab w:val="clear" w:pos="4536"/>
          <w:tab w:val="clear" w:pos="9072"/>
        </w:tabs>
        <w:ind w:left="57"/>
        <w:jc w:val="both"/>
      </w:pPr>
    </w:p>
    <w:p w14:paraId="7FA0B052" w14:textId="77777777" w:rsidR="00190579" w:rsidRDefault="00190579" w:rsidP="00190579">
      <w:pPr>
        <w:pStyle w:val="En-tte"/>
        <w:tabs>
          <w:tab w:val="clear" w:pos="4536"/>
          <w:tab w:val="clear" w:pos="9072"/>
        </w:tabs>
        <w:ind w:left="57"/>
        <w:jc w:val="both"/>
        <w:sectPr w:rsidR="00190579" w:rsidSect="00190579">
          <w:footnotePr>
            <w:pos w:val="beneathText"/>
          </w:footnotePr>
          <w:pgSz w:w="16837" w:h="11905" w:orient="landscape"/>
          <w:pgMar w:top="1418" w:right="284" w:bottom="1418" w:left="284" w:header="284" w:footer="142" w:gutter="0"/>
          <w:cols w:space="720"/>
          <w:docGrid w:linePitch="360"/>
        </w:sectPr>
      </w:pPr>
    </w:p>
    <w:p w14:paraId="2B71C091" w14:textId="77777777" w:rsidR="00190579" w:rsidRDefault="00190579" w:rsidP="00190579">
      <w:pPr>
        <w:pStyle w:val="En-tte"/>
        <w:tabs>
          <w:tab w:val="clear" w:pos="4536"/>
          <w:tab w:val="clear" w:pos="9072"/>
        </w:tabs>
        <w:ind w:left="57"/>
        <w:jc w:val="both"/>
      </w:pPr>
    </w:p>
    <w:p w14:paraId="6E81AB97" w14:textId="77777777" w:rsidR="00190579" w:rsidRDefault="00190579" w:rsidP="00190579">
      <w:pPr>
        <w:pStyle w:val="En-tte"/>
        <w:tabs>
          <w:tab w:val="clear" w:pos="4536"/>
          <w:tab w:val="clear" w:pos="9072"/>
        </w:tabs>
        <w:ind w:left="57"/>
        <w:jc w:val="both"/>
      </w:pPr>
    </w:p>
    <w:p w14:paraId="3A567D74" w14:textId="77777777" w:rsidR="00190579" w:rsidRPr="00190579" w:rsidRDefault="00190579" w:rsidP="00190579"/>
    <w:p w14:paraId="5A07A68C" w14:textId="77777777" w:rsidR="00190579" w:rsidRDefault="00190579" w:rsidP="00190579"/>
    <w:p w14:paraId="497ACAC6" w14:textId="77777777" w:rsidR="00190579" w:rsidRPr="00850785" w:rsidRDefault="00190579" w:rsidP="00190579">
      <w:pPr>
        <w:keepNext/>
        <w:keepLines/>
        <w:spacing w:after="5" w:line="270" w:lineRule="auto"/>
        <w:outlineLvl w:val="0"/>
        <w:rPr>
          <w:rFonts w:eastAsia="Arial" w:cs="Arial"/>
          <w:b/>
          <w:color w:val="000000"/>
          <w:szCs w:val="22"/>
        </w:rPr>
      </w:pPr>
      <w:bookmarkStart w:id="7" w:name="_Toc171583354"/>
      <w:r w:rsidRPr="00850785">
        <w:rPr>
          <w:rFonts w:eastAsia="Arial" w:cs="Arial"/>
          <w:b/>
          <w:color w:val="000000"/>
          <w:szCs w:val="22"/>
        </w:rPr>
        <w:t>ANNEXE 3. MODELE D’ATTESTATION SUR L’HONNEUR</w:t>
      </w:r>
      <w:bookmarkEnd w:id="7"/>
    </w:p>
    <w:p w14:paraId="06C1E334" w14:textId="77777777" w:rsidR="00190579" w:rsidRDefault="00190579" w:rsidP="00190579">
      <w:pPr>
        <w:rPr>
          <w:rFonts w:cs="Arial"/>
          <w:kern w:val="24"/>
          <w:szCs w:val="22"/>
        </w:rPr>
      </w:pPr>
    </w:p>
    <w:p w14:paraId="5735EA20" w14:textId="77777777" w:rsidR="00190579" w:rsidRPr="00850785" w:rsidRDefault="00190579" w:rsidP="00190579">
      <w:pPr>
        <w:rPr>
          <w:rFonts w:cs="Arial"/>
          <w:kern w:val="24"/>
          <w:szCs w:val="22"/>
        </w:rPr>
      </w:pPr>
    </w:p>
    <w:p w14:paraId="4A63BC38" w14:textId="77777777" w:rsidR="00190579" w:rsidRPr="00E75B06" w:rsidRDefault="00190579" w:rsidP="00190579">
      <w:pPr>
        <w:ind w:firstLine="2410"/>
        <w:rPr>
          <w:b/>
          <w:bCs/>
          <w:kern w:val="24"/>
          <w:sz w:val="24"/>
          <w:szCs w:val="24"/>
        </w:rPr>
      </w:pPr>
      <w:r w:rsidRPr="00E75B06">
        <w:rPr>
          <w:b/>
          <w:bCs/>
          <w:kern w:val="24"/>
          <w:sz w:val="24"/>
          <w:szCs w:val="24"/>
        </w:rPr>
        <w:t>ATTESTATION SUR L'HONNEUR</w:t>
      </w:r>
    </w:p>
    <w:p w14:paraId="6F388E14" w14:textId="77777777" w:rsidR="00190579" w:rsidRPr="00E75B06" w:rsidRDefault="00190579" w:rsidP="00190579">
      <w:pPr>
        <w:spacing w:before="100" w:beforeAutospacing="1"/>
        <w:rPr>
          <w:sz w:val="24"/>
          <w:szCs w:val="24"/>
        </w:rPr>
      </w:pPr>
      <w:r w:rsidRPr="00E75B06">
        <w:rPr>
          <w:i/>
          <w:sz w:val="24"/>
          <w:szCs w:val="24"/>
        </w:rPr>
        <w:t>Afin de garantir leur intégrité et de prévenir les fraudes, les bénéficiaires des subventions de la branche signent une attestation de probité et de non</w:t>
      </w:r>
      <w:r w:rsidRPr="00E75B06">
        <w:rPr>
          <w:i/>
          <w:iCs/>
          <w:sz w:val="24"/>
          <w:szCs w:val="24"/>
        </w:rPr>
        <w:t>-</w:t>
      </w:r>
      <w:r w:rsidRPr="00E75B06">
        <w:rPr>
          <w:i/>
          <w:sz w:val="24"/>
          <w:szCs w:val="24"/>
        </w:rPr>
        <w:t xml:space="preserve">condamnation. </w:t>
      </w:r>
    </w:p>
    <w:p w14:paraId="67AF7805" w14:textId="77777777" w:rsidR="00190579" w:rsidRPr="00E75B06" w:rsidRDefault="00190579" w:rsidP="00190579">
      <w:pPr>
        <w:rPr>
          <w:kern w:val="24"/>
          <w:sz w:val="24"/>
          <w:szCs w:val="24"/>
        </w:rPr>
      </w:pPr>
    </w:p>
    <w:p w14:paraId="519C413D" w14:textId="51E549F8" w:rsidR="00190579" w:rsidRPr="00E75B06" w:rsidRDefault="00190579" w:rsidP="00190579">
      <w:pPr>
        <w:spacing w:after="360"/>
        <w:rPr>
          <w:kern w:val="24"/>
          <w:sz w:val="24"/>
          <w:szCs w:val="24"/>
        </w:rPr>
      </w:pPr>
      <w:r w:rsidRPr="00E75B06">
        <w:rPr>
          <w:kern w:val="24"/>
          <w:sz w:val="24"/>
          <w:szCs w:val="24"/>
        </w:rPr>
        <w:t xml:space="preserve">Je soussigné(e) : </w:t>
      </w:r>
      <w:r w:rsidR="009F59F0">
        <w:rPr>
          <w:kern w:val="24"/>
          <w:sz w:val="24"/>
          <w:szCs w:val="24"/>
        </w:rPr>
        <w:t>……………………………………….</w:t>
      </w:r>
    </w:p>
    <w:p w14:paraId="727FB0CD" w14:textId="1624A26F" w:rsidR="00190579" w:rsidRPr="00E75B06" w:rsidRDefault="00190579" w:rsidP="00190579">
      <w:pPr>
        <w:spacing w:after="360"/>
        <w:rPr>
          <w:kern w:val="24"/>
          <w:sz w:val="24"/>
          <w:szCs w:val="24"/>
        </w:rPr>
      </w:pPr>
      <w:r w:rsidRPr="00E75B06">
        <w:rPr>
          <w:kern w:val="24"/>
          <w:sz w:val="24"/>
          <w:szCs w:val="24"/>
        </w:rPr>
        <w:t>né(e) le :</w:t>
      </w:r>
      <w:r w:rsidRPr="00E75B06">
        <w:rPr>
          <w:i/>
          <w:kern w:val="24"/>
          <w:sz w:val="24"/>
          <w:szCs w:val="24"/>
        </w:rPr>
        <w:t xml:space="preserve"> </w:t>
      </w:r>
      <w:r w:rsidR="009F59F0">
        <w:rPr>
          <w:kern w:val="24"/>
          <w:sz w:val="24"/>
          <w:szCs w:val="24"/>
        </w:rPr>
        <w:t xml:space="preserve">………………….. </w:t>
      </w:r>
      <w:r w:rsidRPr="00E75B06">
        <w:rPr>
          <w:kern w:val="24"/>
          <w:sz w:val="24"/>
          <w:szCs w:val="24"/>
        </w:rPr>
        <w:t>à</w:t>
      </w:r>
      <w:r w:rsidRPr="00E75B06">
        <w:rPr>
          <w:i/>
          <w:kern w:val="24"/>
          <w:sz w:val="24"/>
          <w:szCs w:val="24"/>
        </w:rPr>
        <w:t xml:space="preserve"> </w:t>
      </w:r>
      <w:r w:rsidR="009F59F0">
        <w:rPr>
          <w:kern w:val="24"/>
          <w:sz w:val="24"/>
          <w:szCs w:val="24"/>
        </w:rPr>
        <w:t>………………………….</w:t>
      </w:r>
    </w:p>
    <w:p w14:paraId="1A8EACE8" w14:textId="2E7E6FC8" w:rsidR="009F59F0" w:rsidRDefault="00190579" w:rsidP="00190579">
      <w:pPr>
        <w:rPr>
          <w:kern w:val="24"/>
          <w:sz w:val="24"/>
          <w:szCs w:val="24"/>
        </w:rPr>
      </w:pPr>
      <w:r w:rsidRPr="00E75B06">
        <w:rPr>
          <w:kern w:val="24"/>
          <w:sz w:val="24"/>
          <w:szCs w:val="24"/>
        </w:rPr>
        <w:t xml:space="preserve">demeurant : </w:t>
      </w:r>
      <w:r w:rsidR="009F59F0">
        <w:rPr>
          <w:kern w:val="24"/>
          <w:sz w:val="24"/>
          <w:szCs w:val="24"/>
        </w:rPr>
        <w:t>……………………………………………..</w:t>
      </w:r>
    </w:p>
    <w:p w14:paraId="30DABBE3" w14:textId="5E7CE279" w:rsidR="009F59F0" w:rsidRDefault="009F59F0" w:rsidP="00190579">
      <w:pPr>
        <w:rPr>
          <w:kern w:val="24"/>
          <w:sz w:val="24"/>
          <w:szCs w:val="24"/>
        </w:rPr>
      </w:pPr>
      <w:r>
        <w:rPr>
          <w:kern w:val="24"/>
          <w:sz w:val="24"/>
          <w:szCs w:val="24"/>
        </w:rPr>
        <w:t xml:space="preserve">                    ……………………………………………..</w:t>
      </w:r>
    </w:p>
    <w:p w14:paraId="3B2A05C6" w14:textId="72FAC63D" w:rsidR="009F59F0" w:rsidRPr="00E75B06" w:rsidRDefault="009F59F0" w:rsidP="00190579">
      <w:pPr>
        <w:rPr>
          <w:kern w:val="24"/>
          <w:sz w:val="24"/>
          <w:szCs w:val="24"/>
        </w:rPr>
      </w:pPr>
      <w:r>
        <w:rPr>
          <w:kern w:val="24"/>
          <w:sz w:val="24"/>
          <w:szCs w:val="24"/>
        </w:rPr>
        <w:t xml:space="preserve">                    ……………………………………………..</w:t>
      </w:r>
    </w:p>
    <w:p w14:paraId="48FA13F7" w14:textId="77777777" w:rsidR="00190579" w:rsidRPr="00E75B06" w:rsidRDefault="00190579" w:rsidP="00190579">
      <w:pPr>
        <w:spacing w:before="100" w:beforeAutospacing="1"/>
        <w:rPr>
          <w:b/>
          <w:spacing w:val="10"/>
          <w:sz w:val="24"/>
          <w:szCs w:val="24"/>
        </w:rPr>
      </w:pPr>
      <w:r w:rsidRPr="00E75B06">
        <w:rPr>
          <w:b/>
          <w:spacing w:val="10"/>
          <w:sz w:val="24"/>
          <w:szCs w:val="24"/>
        </w:rPr>
        <w:t xml:space="preserve">déclare : </w:t>
      </w:r>
    </w:p>
    <w:p w14:paraId="3CDCD1FB" w14:textId="77777777" w:rsidR="00190579" w:rsidRPr="00E75B06" w:rsidRDefault="00190579" w:rsidP="00190579">
      <w:pPr>
        <w:spacing w:before="100" w:beforeAutospacing="1"/>
        <w:rPr>
          <w:iCs/>
          <w:spacing w:val="10"/>
          <w:sz w:val="24"/>
          <w:szCs w:val="24"/>
        </w:rPr>
      </w:pPr>
    </w:p>
    <w:p w14:paraId="7E706F8F" w14:textId="77777777" w:rsidR="00190579" w:rsidRPr="00E75B06" w:rsidRDefault="00190579" w:rsidP="00190579">
      <w:pPr>
        <w:numPr>
          <w:ilvl w:val="0"/>
          <w:numId w:val="15"/>
        </w:numPr>
        <w:suppressAutoHyphens w:val="0"/>
        <w:ind w:left="709" w:hanging="218"/>
        <w:jc w:val="both"/>
        <w:rPr>
          <w:b/>
          <w:iCs/>
          <w:spacing w:val="10"/>
          <w:sz w:val="24"/>
          <w:szCs w:val="24"/>
        </w:rPr>
      </w:pPr>
      <w:r w:rsidRPr="00E75B06">
        <w:rPr>
          <w:b/>
          <w:spacing w:val="10"/>
          <w:sz w:val="24"/>
          <w:szCs w:val="24"/>
        </w:rPr>
        <w:t xml:space="preserve">n’avoir été l’objet d’aucune condamnation </w:t>
      </w:r>
      <w:r w:rsidRPr="00E75B06">
        <w:rPr>
          <w:sz w:val="24"/>
          <w:szCs w:val="24"/>
        </w:rPr>
        <w:t>p</w:t>
      </w:r>
      <w:r w:rsidRPr="00E75B06">
        <w:rPr>
          <w:b/>
          <w:spacing w:val="10"/>
          <w:sz w:val="24"/>
          <w:szCs w:val="24"/>
        </w:rPr>
        <w:t>énale ni de sanction civile ou administrative de nature à m’interdire de gérer, administrer, diriger ou contrôler une personne morale, ou d’exercer une activité commerciale ;</w:t>
      </w:r>
    </w:p>
    <w:p w14:paraId="3A74B7F0" w14:textId="77777777" w:rsidR="00190579" w:rsidRPr="00E75B06" w:rsidRDefault="00190579" w:rsidP="00190579">
      <w:pPr>
        <w:ind w:left="491"/>
        <w:rPr>
          <w:sz w:val="24"/>
          <w:szCs w:val="24"/>
        </w:rPr>
      </w:pPr>
    </w:p>
    <w:p w14:paraId="2AC136C0" w14:textId="77777777" w:rsidR="00190579" w:rsidRPr="00E75B06" w:rsidRDefault="00190579" w:rsidP="00190579">
      <w:pPr>
        <w:numPr>
          <w:ilvl w:val="0"/>
          <w:numId w:val="14"/>
        </w:numPr>
        <w:suppressAutoHyphens w:val="0"/>
        <w:ind w:left="709" w:hanging="218"/>
        <w:jc w:val="both"/>
        <w:rPr>
          <w:sz w:val="24"/>
          <w:szCs w:val="24"/>
        </w:rPr>
      </w:pPr>
      <w:r w:rsidRPr="00E75B06">
        <w:rPr>
          <w:sz w:val="24"/>
          <w:szCs w:val="24"/>
        </w:rPr>
        <w:t>n’avoir pas été frappé de faillite personnelle ou d’autre sanction en application du titre VI de la loi n° 85-98 du 25 janvier 1985 relative au redressement et à la liquidation judiciaire des entreprises ou, dans le régime antérieur à cette loi, en application du titre II de la loi n° 67-563 du 13 juillet 1967 sur le règlement judiciaire, la liquidation des biens, la faillite personnelle et les banqueroutes.</w:t>
      </w:r>
    </w:p>
    <w:p w14:paraId="515E1EF1" w14:textId="77777777" w:rsidR="00190579" w:rsidRPr="00850785" w:rsidRDefault="00190579" w:rsidP="00190579">
      <w:pPr>
        <w:rPr>
          <w:rFonts w:cs="Arial"/>
          <w:kern w:val="24"/>
          <w:szCs w:val="22"/>
        </w:rPr>
      </w:pPr>
    </w:p>
    <w:p w14:paraId="22D5F06C" w14:textId="77777777" w:rsidR="00190579" w:rsidRDefault="00190579" w:rsidP="00190579">
      <w:pPr>
        <w:spacing w:before="100" w:beforeAutospacing="1" w:after="100" w:afterAutospacing="1"/>
        <w:rPr>
          <w:kern w:val="24"/>
          <w:sz w:val="24"/>
          <w:szCs w:val="24"/>
        </w:rPr>
      </w:pPr>
      <w:r w:rsidRPr="00E75B06">
        <w:rPr>
          <w:kern w:val="24"/>
          <w:sz w:val="24"/>
          <w:szCs w:val="24"/>
        </w:rPr>
        <w:t>Fait pour servir et valoir ce que de droit.</w:t>
      </w:r>
    </w:p>
    <w:p w14:paraId="35A76725" w14:textId="77777777" w:rsidR="00FA7A9F" w:rsidRPr="00E75B06" w:rsidRDefault="00FA7A9F" w:rsidP="00190579">
      <w:pPr>
        <w:spacing w:before="100" w:beforeAutospacing="1" w:after="100" w:afterAutospacing="1"/>
        <w:rPr>
          <w:kern w:val="24"/>
          <w:sz w:val="24"/>
          <w:szCs w:val="24"/>
        </w:rPr>
      </w:pPr>
    </w:p>
    <w:p w14:paraId="65F88469" w14:textId="77777777" w:rsidR="009F59F0" w:rsidRDefault="009F59F0" w:rsidP="00190579">
      <w:pPr>
        <w:spacing w:after="120"/>
        <w:rPr>
          <w:kern w:val="24"/>
          <w:sz w:val="24"/>
          <w:szCs w:val="24"/>
        </w:rPr>
      </w:pPr>
      <w:r>
        <w:rPr>
          <w:i/>
          <w:kern w:val="24"/>
          <w:sz w:val="24"/>
          <w:szCs w:val="24"/>
        </w:rPr>
        <w:t>A………………………</w:t>
      </w:r>
      <w:r w:rsidR="00190579" w:rsidRPr="00E75B06">
        <w:rPr>
          <w:i/>
          <w:kern w:val="24"/>
          <w:sz w:val="24"/>
          <w:szCs w:val="24"/>
        </w:rPr>
        <w:t xml:space="preserve">, </w:t>
      </w:r>
      <w:r w:rsidR="00190579" w:rsidRPr="00E75B06">
        <w:rPr>
          <w:kern w:val="24"/>
          <w:sz w:val="24"/>
          <w:szCs w:val="24"/>
        </w:rPr>
        <w:t xml:space="preserve">le </w:t>
      </w:r>
      <w:r>
        <w:rPr>
          <w:kern w:val="24"/>
          <w:sz w:val="24"/>
          <w:szCs w:val="24"/>
        </w:rPr>
        <w:t>……………………..</w:t>
      </w:r>
    </w:p>
    <w:p w14:paraId="3A967F94" w14:textId="2214DCA9" w:rsidR="009F59F0" w:rsidRDefault="009F59F0" w:rsidP="00190579">
      <w:pPr>
        <w:spacing w:after="120"/>
        <w:rPr>
          <w:kern w:val="24"/>
          <w:sz w:val="24"/>
          <w:szCs w:val="24"/>
        </w:rPr>
      </w:pPr>
      <w:r>
        <w:rPr>
          <w:kern w:val="24"/>
          <w:sz w:val="24"/>
          <w:szCs w:val="24"/>
        </w:rPr>
        <w:t>Signature – Prénom et nom du déclarant :</w:t>
      </w:r>
    </w:p>
    <w:p w14:paraId="0605574C" w14:textId="77777777" w:rsidR="009F59F0" w:rsidRDefault="009F59F0" w:rsidP="00190579">
      <w:pPr>
        <w:spacing w:after="120"/>
        <w:rPr>
          <w:kern w:val="24"/>
          <w:sz w:val="24"/>
          <w:szCs w:val="24"/>
        </w:rPr>
      </w:pPr>
    </w:p>
    <w:p w14:paraId="04753628" w14:textId="3AA92536" w:rsidR="00190579" w:rsidRPr="00E75B06" w:rsidRDefault="00190579" w:rsidP="00190579">
      <w:pPr>
        <w:spacing w:after="120"/>
        <w:rPr>
          <w:i/>
          <w:kern w:val="24"/>
          <w:sz w:val="24"/>
          <w:szCs w:val="24"/>
        </w:rPr>
      </w:pPr>
      <w:r w:rsidRPr="00E75B06">
        <w:rPr>
          <w:i/>
          <w:kern w:val="24"/>
          <w:sz w:val="24"/>
          <w:szCs w:val="24"/>
        </w:rPr>
        <w:t xml:space="preserve">  </w:t>
      </w:r>
    </w:p>
    <w:p w14:paraId="1FAB449F" w14:textId="77777777" w:rsidR="00190579" w:rsidRPr="00E75B06" w:rsidRDefault="00190579" w:rsidP="00190579">
      <w:pPr>
        <w:spacing w:after="120"/>
        <w:rPr>
          <w:i/>
          <w:kern w:val="24"/>
          <w:sz w:val="24"/>
          <w:szCs w:val="24"/>
        </w:rPr>
      </w:pPr>
    </w:p>
    <w:p w14:paraId="2F22148A" w14:textId="6F16F910" w:rsidR="00190579" w:rsidRDefault="00190579" w:rsidP="00190579">
      <w:pPr>
        <w:rPr>
          <w:rFonts w:cs="Arial"/>
          <w:color w:val="000000"/>
          <w:szCs w:val="22"/>
          <w:lang w:eastAsia="ar-SA"/>
        </w:rPr>
      </w:pPr>
      <w:r w:rsidRPr="00850785">
        <w:rPr>
          <w:rFonts w:cs="Arial"/>
          <w:color w:val="000000"/>
          <w:szCs w:val="22"/>
          <w:lang w:eastAsia="ar-SA"/>
        </w:rPr>
        <w:br w:type="page"/>
      </w:r>
    </w:p>
    <w:p w14:paraId="443010A4" w14:textId="77777777" w:rsidR="00190579" w:rsidRPr="00190579" w:rsidRDefault="00190579" w:rsidP="00190579"/>
    <w:p w14:paraId="7936DD25" w14:textId="77777777" w:rsidR="00190579" w:rsidRDefault="00190579" w:rsidP="00190579">
      <w:pPr>
        <w:rPr>
          <w:rFonts w:cs="Arial"/>
          <w:color w:val="000000"/>
          <w:szCs w:val="22"/>
          <w:lang w:eastAsia="ar-SA"/>
        </w:rPr>
      </w:pPr>
    </w:p>
    <w:p w14:paraId="73136549" w14:textId="77777777" w:rsidR="00190579" w:rsidRPr="00850785" w:rsidRDefault="00190579" w:rsidP="00190579">
      <w:pPr>
        <w:rPr>
          <w:rFonts w:eastAsia="Arial" w:cs="Arial"/>
          <w:b/>
          <w:color w:val="000000"/>
          <w:szCs w:val="22"/>
        </w:rPr>
      </w:pPr>
      <w:bookmarkStart w:id="8" w:name="_Toc155961717"/>
      <w:r w:rsidRPr="00850785">
        <w:rPr>
          <w:rFonts w:eastAsia="Arial" w:cs="Arial"/>
          <w:b/>
          <w:color w:val="000000"/>
          <w:szCs w:val="22"/>
        </w:rPr>
        <w:t>ANNEXE 4. MODELE DE LA DECLARATION D’INTERETS</w:t>
      </w:r>
      <w:bookmarkEnd w:id="8"/>
    </w:p>
    <w:p w14:paraId="4A21A205" w14:textId="77777777" w:rsidR="00190579" w:rsidRPr="00850785" w:rsidRDefault="00190579" w:rsidP="00190579">
      <w:pPr>
        <w:rPr>
          <w:rFonts w:eastAsia="Tw Cen MT" w:cs="Arial"/>
          <w:kern w:val="24"/>
          <w:szCs w:val="22"/>
        </w:rPr>
      </w:pPr>
    </w:p>
    <w:p w14:paraId="07518771" w14:textId="77777777" w:rsidR="00190579" w:rsidRPr="00E75B06" w:rsidRDefault="00190579" w:rsidP="00190579">
      <w:pPr>
        <w:autoSpaceDE w:val="0"/>
        <w:autoSpaceDN w:val="0"/>
        <w:adjustRightInd w:val="0"/>
        <w:rPr>
          <w:sz w:val="24"/>
          <w:szCs w:val="24"/>
        </w:rPr>
      </w:pPr>
      <w:r w:rsidRPr="00850785">
        <w:rPr>
          <w:rFonts w:cs="Arial"/>
          <w:color w:val="000000"/>
          <w:szCs w:val="22"/>
        </w:rPr>
        <w:br/>
      </w:r>
      <w:r w:rsidRPr="00E75B06">
        <w:rPr>
          <w:sz w:val="24"/>
          <w:szCs w:val="24"/>
        </w:rPr>
        <w:t>La branche Famille s’abstient de subventionner toute entité placée dans une situation qui conduirait à dévoyer l’objet des fonds versés.</w:t>
      </w:r>
    </w:p>
    <w:p w14:paraId="5DC5A38F" w14:textId="77777777" w:rsidR="00190579" w:rsidRPr="00E75B06" w:rsidRDefault="00190579" w:rsidP="00190579">
      <w:pPr>
        <w:autoSpaceDE w:val="0"/>
        <w:autoSpaceDN w:val="0"/>
        <w:adjustRightInd w:val="0"/>
        <w:rPr>
          <w:sz w:val="18"/>
          <w:szCs w:val="18"/>
        </w:rPr>
      </w:pPr>
    </w:p>
    <w:p w14:paraId="022096EB" w14:textId="77777777" w:rsidR="00190579" w:rsidRPr="00E75B06" w:rsidRDefault="00190579" w:rsidP="00190579">
      <w:pPr>
        <w:autoSpaceDE w:val="0"/>
        <w:autoSpaceDN w:val="0"/>
        <w:adjustRightInd w:val="0"/>
        <w:rPr>
          <w:sz w:val="24"/>
          <w:szCs w:val="24"/>
        </w:rPr>
      </w:pPr>
      <w:r w:rsidRPr="00E75B06">
        <w:rPr>
          <w:sz w:val="24"/>
          <w:szCs w:val="24"/>
        </w:rPr>
        <w:t xml:space="preserve">Dans ce cadre, la présente déclaration vise à prévenir tout risque de dévoiement de la subvention ou de refacturation abusive. </w:t>
      </w:r>
    </w:p>
    <w:p w14:paraId="374A736A" w14:textId="77777777" w:rsidR="00190579" w:rsidRPr="00E75B06" w:rsidRDefault="00190579" w:rsidP="00190579">
      <w:pPr>
        <w:autoSpaceDE w:val="0"/>
        <w:autoSpaceDN w:val="0"/>
        <w:adjustRightInd w:val="0"/>
        <w:rPr>
          <w:sz w:val="18"/>
          <w:szCs w:val="18"/>
        </w:rPr>
      </w:pPr>
    </w:p>
    <w:p w14:paraId="3E3A6C46" w14:textId="77777777" w:rsidR="00190579" w:rsidRPr="00E75B06" w:rsidRDefault="00190579" w:rsidP="00190579">
      <w:pPr>
        <w:autoSpaceDE w:val="0"/>
        <w:autoSpaceDN w:val="0"/>
        <w:adjustRightInd w:val="0"/>
        <w:rPr>
          <w:sz w:val="24"/>
          <w:szCs w:val="24"/>
        </w:rPr>
      </w:pPr>
      <w:r w:rsidRPr="00E75B06">
        <w:rPr>
          <w:sz w:val="24"/>
          <w:szCs w:val="24"/>
        </w:rPr>
        <w:t>A cet effet, sont déclarés les liens d’intérêts de toute nature entre le demandeur de la subvention et des tiers qui sont de nature à dévoyer ou paraître dévoyer l’usage de la subvention versée.</w:t>
      </w:r>
    </w:p>
    <w:p w14:paraId="62587DD6" w14:textId="77777777" w:rsidR="00190579" w:rsidRPr="00E75B06" w:rsidRDefault="00190579" w:rsidP="00190579">
      <w:pPr>
        <w:autoSpaceDE w:val="0"/>
        <w:autoSpaceDN w:val="0"/>
        <w:adjustRightInd w:val="0"/>
        <w:rPr>
          <w:sz w:val="18"/>
          <w:szCs w:val="18"/>
        </w:rPr>
      </w:pPr>
    </w:p>
    <w:p w14:paraId="77E074B9" w14:textId="77777777" w:rsidR="00190579" w:rsidRPr="00E75B06" w:rsidRDefault="00190579" w:rsidP="00190579">
      <w:pPr>
        <w:autoSpaceDE w:val="0"/>
        <w:autoSpaceDN w:val="0"/>
        <w:adjustRightInd w:val="0"/>
        <w:rPr>
          <w:sz w:val="24"/>
          <w:szCs w:val="24"/>
        </w:rPr>
      </w:pPr>
      <w:r w:rsidRPr="00E75B06">
        <w:rPr>
          <w:sz w:val="24"/>
          <w:szCs w:val="24"/>
        </w:rPr>
        <w:t>La déclaration doit être signée personnellement et chaque page doit être paraphée.</w:t>
      </w:r>
    </w:p>
    <w:p w14:paraId="78EAD251" w14:textId="77777777" w:rsidR="00190579" w:rsidRPr="00E75B06" w:rsidRDefault="00190579" w:rsidP="00190579">
      <w:pPr>
        <w:autoSpaceDE w:val="0"/>
        <w:autoSpaceDN w:val="0"/>
        <w:adjustRightInd w:val="0"/>
        <w:rPr>
          <w:sz w:val="18"/>
          <w:szCs w:val="18"/>
        </w:rPr>
      </w:pPr>
    </w:p>
    <w:p w14:paraId="63936A08" w14:textId="77777777" w:rsidR="00190579" w:rsidRPr="00E75B06" w:rsidRDefault="00190579" w:rsidP="00190579">
      <w:pPr>
        <w:autoSpaceDE w:val="0"/>
        <w:autoSpaceDN w:val="0"/>
        <w:adjustRightInd w:val="0"/>
        <w:rPr>
          <w:sz w:val="24"/>
          <w:szCs w:val="24"/>
        </w:rPr>
      </w:pPr>
      <w:r w:rsidRPr="00E75B06">
        <w:rPr>
          <w:sz w:val="24"/>
          <w:szCs w:val="24"/>
        </w:rPr>
        <w:t>Je soussigné(e) : [Prénom] [NOM], [qualité]</w:t>
      </w:r>
    </w:p>
    <w:p w14:paraId="29579172" w14:textId="77777777" w:rsidR="00190579" w:rsidRPr="00E75B06" w:rsidRDefault="00190579" w:rsidP="00190579">
      <w:pPr>
        <w:autoSpaceDE w:val="0"/>
        <w:autoSpaceDN w:val="0"/>
        <w:adjustRightInd w:val="0"/>
        <w:rPr>
          <w:sz w:val="16"/>
          <w:szCs w:val="16"/>
        </w:rPr>
      </w:pPr>
    </w:p>
    <w:p w14:paraId="1F738268" w14:textId="77777777" w:rsidR="00190579" w:rsidRPr="00E75B06" w:rsidRDefault="00190579" w:rsidP="00190579">
      <w:pPr>
        <w:autoSpaceDE w:val="0"/>
        <w:autoSpaceDN w:val="0"/>
        <w:adjustRightInd w:val="0"/>
        <w:rPr>
          <w:sz w:val="24"/>
          <w:szCs w:val="24"/>
        </w:rPr>
      </w:pPr>
      <w:r w:rsidRPr="00E75B06">
        <w:rPr>
          <w:sz w:val="24"/>
          <w:szCs w:val="24"/>
        </w:rPr>
        <w:t xml:space="preserve">Reconnais avoir pris connaissance de la demande de déclarer tout lien d'intérêts direct ou par personne interposée avec les entreprises, établissements ou organismes public ou privé : </w:t>
      </w:r>
    </w:p>
    <w:p w14:paraId="2D5E87E7" w14:textId="77777777" w:rsidR="00190579" w:rsidRPr="00E75B06" w:rsidRDefault="00190579" w:rsidP="00190579">
      <w:pPr>
        <w:autoSpaceDE w:val="0"/>
        <w:autoSpaceDN w:val="0"/>
        <w:adjustRightInd w:val="0"/>
        <w:rPr>
          <w:szCs w:val="22"/>
        </w:rPr>
      </w:pPr>
    </w:p>
    <w:p w14:paraId="1E9084A2" w14:textId="77777777" w:rsidR="00190579" w:rsidRPr="00E75B06" w:rsidRDefault="00190579" w:rsidP="00190579">
      <w:pPr>
        <w:numPr>
          <w:ilvl w:val="0"/>
          <w:numId w:val="14"/>
        </w:numPr>
        <w:suppressAutoHyphens w:val="0"/>
        <w:ind w:left="851"/>
        <w:rPr>
          <w:color w:val="000000"/>
          <w:sz w:val="24"/>
          <w:szCs w:val="24"/>
        </w:rPr>
      </w:pPr>
      <w:r w:rsidRPr="00E75B06">
        <w:rPr>
          <w:color w:val="000000"/>
          <w:sz w:val="24"/>
          <w:szCs w:val="24"/>
        </w:rPr>
        <w:t xml:space="preserve">exploitants ultérieurs de la structure financée ; </w:t>
      </w:r>
    </w:p>
    <w:p w14:paraId="293CFAEB" w14:textId="77777777" w:rsidR="00190579" w:rsidRPr="00E75B06" w:rsidRDefault="00190579" w:rsidP="00190579">
      <w:pPr>
        <w:numPr>
          <w:ilvl w:val="0"/>
          <w:numId w:val="14"/>
        </w:numPr>
        <w:suppressAutoHyphens w:val="0"/>
        <w:ind w:left="851"/>
        <w:rPr>
          <w:color w:val="000000"/>
          <w:sz w:val="24"/>
          <w:szCs w:val="24"/>
        </w:rPr>
      </w:pPr>
      <w:r w:rsidRPr="00E75B06">
        <w:rPr>
          <w:color w:val="000000"/>
          <w:sz w:val="24"/>
          <w:szCs w:val="24"/>
        </w:rPr>
        <w:t xml:space="preserve">entités propriétaires du bâtiment sur lequel elle est implantée. </w:t>
      </w:r>
    </w:p>
    <w:p w14:paraId="2372C876" w14:textId="77777777" w:rsidR="00190579" w:rsidRPr="00E75B06" w:rsidRDefault="00190579" w:rsidP="00190579">
      <w:pPr>
        <w:rPr>
          <w:rFonts w:eastAsia="Tw Cen MT"/>
          <w:kern w:val="24"/>
          <w:sz w:val="24"/>
          <w:szCs w:val="24"/>
        </w:rPr>
      </w:pPr>
    </w:p>
    <w:p w14:paraId="05812E76" w14:textId="77777777" w:rsidR="00190579" w:rsidRPr="00E75B06" w:rsidRDefault="00190579" w:rsidP="00190579">
      <w:pPr>
        <w:autoSpaceDE w:val="0"/>
        <w:autoSpaceDN w:val="0"/>
        <w:adjustRightInd w:val="0"/>
        <w:rPr>
          <w:b/>
          <w:bCs/>
          <w:color w:val="000000"/>
          <w:sz w:val="24"/>
          <w:szCs w:val="24"/>
        </w:rPr>
      </w:pPr>
      <w:r w:rsidRPr="00E75B06">
        <w:rPr>
          <w:b/>
          <w:bCs/>
          <w:color w:val="000000"/>
          <w:sz w:val="24"/>
          <w:szCs w:val="24"/>
        </w:rPr>
        <w:t>Déclaration :</w:t>
      </w:r>
    </w:p>
    <w:p w14:paraId="47E0254E" w14:textId="77777777" w:rsidR="00190579" w:rsidRPr="00E75B06" w:rsidRDefault="00190579" w:rsidP="00190579">
      <w:pPr>
        <w:rPr>
          <w:rFonts w:eastAsia="Tw Cen MT"/>
          <w:kern w:val="24"/>
          <w:sz w:val="24"/>
          <w:szCs w:val="24"/>
        </w:rPr>
      </w:pPr>
    </w:p>
    <w:p w14:paraId="7D040344" w14:textId="77777777" w:rsidR="00190579" w:rsidRPr="00E75B06" w:rsidRDefault="00190579" w:rsidP="00190579">
      <w:pPr>
        <w:autoSpaceDE w:val="0"/>
        <w:autoSpaceDN w:val="0"/>
        <w:adjustRightInd w:val="0"/>
        <w:rPr>
          <w:sz w:val="24"/>
          <w:szCs w:val="24"/>
        </w:rPr>
      </w:pPr>
      <w:r w:rsidRPr="00E75B06">
        <w:rPr>
          <w:b/>
          <w:bCs/>
          <w:sz w:val="24"/>
          <w:szCs w:val="24"/>
          <w:u w:val="single"/>
        </w:rPr>
        <w:t>1° Déclaration des liens matériels, directs ou indirects</w:t>
      </w:r>
      <w:r w:rsidRPr="00E75B06">
        <w:rPr>
          <w:sz w:val="24"/>
          <w:szCs w:val="24"/>
          <w:u w:val="single"/>
        </w:rPr>
        <w:t> </w:t>
      </w:r>
      <w:r w:rsidRPr="00E75B06">
        <w:rPr>
          <w:sz w:val="24"/>
          <w:szCs w:val="24"/>
        </w:rPr>
        <w:t xml:space="preserve">: </w:t>
      </w:r>
    </w:p>
    <w:p w14:paraId="1DFE310E" w14:textId="77777777" w:rsidR="00190579" w:rsidRPr="00E75B06" w:rsidRDefault="00190579" w:rsidP="00190579">
      <w:pPr>
        <w:autoSpaceDE w:val="0"/>
        <w:autoSpaceDN w:val="0"/>
        <w:adjustRightInd w:val="0"/>
        <w:rPr>
          <w:sz w:val="24"/>
          <w:szCs w:val="24"/>
        </w:rPr>
      </w:pPr>
    </w:p>
    <w:p w14:paraId="3BACA88C" w14:textId="77777777" w:rsidR="00190579" w:rsidRPr="00E75B06" w:rsidRDefault="00190579" w:rsidP="00190579">
      <w:pPr>
        <w:autoSpaceDE w:val="0"/>
        <w:autoSpaceDN w:val="0"/>
        <w:adjustRightInd w:val="0"/>
        <w:rPr>
          <w:sz w:val="24"/>
          <w:szCs w:val="24"/>
        </w:rPr>
      </w:pPr>
      <w:r w:rsidRPr="00E75B06">
        <w:rPr>
          <w:sz w:val="24"/>
          <w:szCs w:val="24"/>
        </w:rPr>
        <w:t>Le demandeur est-il lié à l’entité propriétaire des murs ?</w:t>
      </w:r>
      <w:r w:rsidRPr="00E75B06">
        <w:rPr>
          <w:sz w:val="24"/>
          <w:szCs w:val="24"/>
        </w:rPr>
        <w:tab/>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 xml:space="preserve"> </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69CAE11E" w14:textId="77777777" w:rsidR="00190579" w:rsidRPr="00E75B06" w:rsidRDefault="00190579" w:rsidP="00190579">
      <w:pPr>
        <w:autoSpaceDE w:val="0"/>
        <w:autoSpaceDN w:val="0"/>
        <w:adjustRightInd w:val="0"/>
        <w:rPr>
          <w:sz w:val="24"/>
          <w:szCs w:val="24"/>
        </w:rPr>
      </w:pPr>
      <w:r w:rsidRPr="00E75B06">
        <w:rPr>
          <w:sz w:val="24"/>
          <w:szCs w:val="24"/>
        </w:rPr>
        <w:t>Le demandeur est-il lié au gestionnaire ultérieur de la structure ?</w:t>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272B2912" w14:textId="77777777" w:rsidR="00190579" w:rsidRPr="00E75B06" w:rsidRDefault="00190579" w:rsidP="00190579">
      <w:pPr>
        <w:autoSpaceDE w:val="0"/>
        <w:autoSpaceDN w:val="0"/>
        <w:adjustRightInd w:val="0"/>
        <w:rPr>
          <w:sz w:val="24"/>
          <w:szCs w:val="24"/>
        </w:rPr>
      </w:pPr>
    </w:p>
    <w:p w14:paraId="3DD363F7" w14:textId="77777777" w:rsidR="00190579" w:rsidRPr="00E75B06" w:rsidRDefault="00190579" w:rsidP="00190579">
      <w:pPr>
        <w:autoSpaceDE w:val="0"/>
        <w:autoSpaceDN w:val="0"/>
        <w:adjustRightInd w:val="0"/>
        <w:rPr>
          <w:sz w:val="24"/>
          <w:szCs w:val="24"/>
        </w:rPr>
      </w:pPr>
      <w:r w:rsidRPr="00E75B06">
        <w:rPr>
          <w:sz w:val="24"/>
          <w:szCs w:val="24"/>
        </w:rPr>
        <w:t xml:space="preserve">Dans l’affirmative, veuillez préciser lesquels, notamment les points ci-après : </w:t>
      </w:r>
    </w:p>
    <w:p w14:paraId="71AEDF0F" w14:textId="77777777" w:rsidR="00190579" w:rsidRPr="00E75B06" w:rsidRDefault="00190579" w:rsidP="00190579">
      <w:pPr>
        <w:autoSpaceDE w:val="0"/>
        <w:autoSpaceDN w:val="0"/>
        <w:adjustRightInd w:val="0"/>
        <w:rPr>
          <w:sz w:val="24"/>
          <w:szCs w:val="24"/>
        </w:rPr>
      </w:pPr>
    </w:p>
    <w:p w14:paraId="5CB0249B" w14:textId="77777777" w:rsidR="00190579" w:rsidRPr="00E75B06" w:rsidRDefault="00190579" w:rsidP="00190579">
      <w:pPr>
        <w:numPr>
          <w:ilvl w:val="0"/>
          <w:numId w:val="14"/>
        </w:numPr>
        <w:suppressAutoHyphens w:val="0"/>
        <w:autoSpaceDE w:val="0"/>
        <w:autoSpaceDN w:val="0"/>
        <w:adjustRightInd w:val="0"/>
        <w:rPr>
          <w:sz w:val="24"/>
          <w:szCs w:val="24"/>
        </w:rPr>
      </w:pPr>
      <w:r w:rsidRPr="00E75B06">
        <w:rPr>
          <w:sz w:val="24"/>
          <w:szCs w:val="24"/>
        </w:rPr>
        <w:t>les participations financières directes éventuellement détenues dans le capital du propriétaire ou du gestionnaire ;</w:t>
      </w:r>
    </w:p>
    <w:p w14:paraId="6C792659" w14:textId="77777777" w:rsidR="00190579" w:rsidRPr="00E75B06" w:rsidRDefault="00190579" w:rsidP="00190579">
      <w:pPr>
        <w:numPr>
          <w:ilvl w:val="0"/>
          <w:numId w:val="14"/>
        </w:numPr>
        <w:suppressAutoHyphens w:val="0"/>
        <w:autoSpaceDE w:val="0"/>
        <w:autoSpaceDN w:val="0"/>
        <w:adjustRightInd w:val="0"/>
        <w:rPr>
          <w:sz w:val="24"/>
          <w:szCs w:val="24"/>
        </w:rPr>
      </w:pPr>
      <w:r w:rsidRPr="00E75B06">
        <w:rPr>
          <w:sz w:val="24"/>
          <w:szCs w:val="24"/>
        </w:rPr>
        <w:t>l’appartenance à un même groupe de sociétés que le propriétaire ou le gestionnaire ;</w:t>
      </w:r>
    </w:p>
    <w:p w14:paraId="7EC10E94" w14:textId="77777777" w:rsidR="00190579" w:rsidRPr="00E75B06" w:rsidRDefault="00190579" w:rsidP="00190579">
      <w:pPr>
        <w:numPr>
          <w:ilvl w:val="0"/>
          <w:numId w:val="14"/>
        </w:numPr>
        <w:suppressAutoHyphens w:val="0"/>
        <w:autoSpaceDE w:val="0"/>
        <w:autoSpaceDN w:val="0"/>
        <w:adjustRightInd w:val="0"/>
        <w:rPr>
          <w:sz w:val="24"/>
          <w:szCs w:val="24"/>
        </w:rPr>
      </w:pPr>
      <w:r w:rsidRPr="00E75B06">
        <w:rPr>
          <w:sz w:val="24"/>
          <w:szCs w:val="24"/>
        </w:rPr>
        <w:t>l’existence d’une gestion commune avec le propriétaire ou le gestionnaire, en particulier une participation aux organes dirigeants du propriétaire ou du gestionnaire ;</w:t>
      </w:r>
    </w:p>
    <w:p w14:paraId="4F59337C" w14:textId="77777777" w:rsidR="00190579" w:rsidRPr="00E75B06" w:rsidRDefault="00190579" w:rsidP="00190579">
      <w:pPr>
        <w:numPr>
          <w:ilvl w:val="0"/>
          <w:numId w:val="14"/>
        </w:numPr>
        <w:suppressAutoHyphens w:val="0"/>
        <w:autoSpaceDE w:val="0"/>
        <w:autoSpaceDN w:val="0"/>
        <w:adjustRightInd w:val="0"/>
        <w:rPr>
          <w:sz w:val="24"/>
          <w:szCs w:val="24"/>
        </w:rPr>
      </w:pPr>
      <w:r w:rsidRPr="00E75B06">
        <w:rPr>
          <w:sz w:val="24"/>
          <w:szCs w:val="24"/>
        </w:rPr>
        <w:t>l’exercice d’une activité rémunérée ou donnant lieu à gratification pour le compte du propriétaire ou du gestionnaire, ou au sein de la structure dans le cadre d’une Maison d’assistant maternel.</w:t>
      </w:r>
    </w:p>
    <w:p w14:paraId="2C18EF4B" w14:textId="77777777" w:rsidR="00190579" w:rsidRPr="00E75B06" w:rsidRDefault="00190579" w:rsidP="00190579">
      <w:pPr>
        <w:autoSpaceDE w:val="0"/>
        <w:autoSpaceDN w:val="0"/>
        <w:adjustRightInd w:val="0"/>
        <w:rPr>
          <w:sz w:val="24"/>
          <w:szCs w:val="24"/>
        </w:rPr>
      </w:pPr>
    </w:p>
    <w:p w14:paraId="53A0E284"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E1ECCB9"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EA0CF30"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A39598D"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652D4C63"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15D86DD3"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2AF9F4CC"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230F1FA"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3ABFE2AE"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6E680566" w14:textId="77777777" w:rsidR="00190579" w:rsidRPr="00E75B06" w:rsidRDefault="00190579" w:rsidP="00190579">
      <w:pPr>
        <w:rPr>
          <w:rFonts w:eastAsia="Tw Cen MT"/>
          <w:b/>
          <w:bCs/>
          <w:kern w:val="24"/>
          <w:sz w:val="24"/>
          <w:szCs w:val="24"/>
          <w:u w:val="single"/>
        </w:rPr>
      </w:pPr>
      <w:r w:rsidRPr="00E75B06">
        <w:rPr>
          <w:rFonts w:eastAsia="Tw Cen MT"/>
          <w:b/>
          <w:bCs/>
          <w:kern w:val="24"/>
          <w:sz w:val="24"/>
          <w:szCs w:val="24"/>
          <w:u w:val="single"/>
        </w:rPr>
        <w:t>2. Déclaration des liens familiaux</w:t>
      </w:r>
    </w:p>
    <w:p w14:paraId="27A4123E" w14:textId="77777777" w:rsidR="00190579" w:rsidRPr="00E75B06" w:rsidRDefault="00190579" w:rsidP="00190579">
      <w:pPr>
        <w:rPr>
          <w:rFonts w:eastAsia="Tw Cen MT"/>
          <w:kern w:val="24"/>
          <w:sz w:val="24"/>
          <w:szCs w:val="24"/>
        </w:rPr>
      </w:pPr>
    </w:p>
    <w:p w14:paraId="5C5C957C" w14:textId="77777777" w:rsidR="00190579" w:rsidRPr="00E75B06" w:rsidRDefault="00190579" w:rsidP="00190579">
      <w:pPr>
        <w:autoSpaceDE w:val="0"/>
        <w:autoSpaceDN w:val="0"/>
        <w:adjustRightInd w:val="0"/>
        <w:rPr>
          <w:sz w:val="24"/>
          <w:szCs w:val="24"/>
        </w:rPr>
      </w:pPr>
      <w:r w:rsidRPr="00E75B06">
        <w:rPr>
          <w:sz w:val="24"/>
          <w:szCs w:val="24"/>
        </w:rPr>
        <w:t>Le demandeur est-il détenu intégralement ou partiellement par une personne physique entretenant des liens familiaux avec une personne physique qui détient ou gère la personne morale en charge de l’exploitation, ou le propriétaire des murs ?</w:t>
      </w:r>
    </w:p>
    <w:p w14:paraId="66DFA264" w14:textId="77777777" w:rsidR="00190579" w:rsidRPr="00850785" w:rsidRDefault="00190579" w:rsidP="00190579">
      <w:pPr>
        <w:autoSpaceDE w:val="0"/>
        <w:autoSpaceDN w:val="0"/>
        <w:adjustRightInd w:val="0"/>
        <w:rPr>
          <w:rFonts w:cs="Arial"/>
          <w:szCs w:val="22"/>
        </w:rPr>
      </w:pPr>
    </w:p>
    <w:p w14:paraId="2C65C932"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7E44819"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6BAEC51D"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2ACCE82A" w14:textId="77777777" w:rsidR="00190579" w:rsidRPr="00850785" w:rsidRDefault="00190579" w:rsidP="00190579">
      <w:pPr>
        <w:autoSpaceDE w:val="0"/>
        <w:autoSpaceDN w:val="0"/>
        <w:adjustRightInd w:val="0"/>
        <w:rPr>
          <w:rFonts w:cs="Arial"/>
          <w:szCs w:val="22"/>
        </w:rPr>
      </w:pPr>
    </w:p>
    <w:p w14:paraId="11F36C33" w14:textId="77777777" w:rsidR="00190579" w:rsidRPr="00850785" w:rsidRDefault="00190579" w:rsidP="00190579">
      <w:pPr>
        <w:autoSpaceDE w:val="0"/>
        <w:autoSpaceDN w:val="0"/>
        <w:adjustRightInd w:val="0"/>
        <w:rPr>
          <w:rFonts w:cs="Arial"/>
          <w:szCs w:val="22"/>
        </w:rPr>
      </w:pPr>
    </w:p>
    <w:p w14:paraId="428AAB4E" w14:textId="77777777" w:rsidR="00190579" w:rsidRPr="00E75B06" w:rsidRDefault="00190579" w:rsidP="00190579">
      <w:pPr>
        <w:autoSpaceDE w:val="0"/>
        <w:autoSpaceDN w:val="0"/>
        <w:adjustRightInd w:val="0"/>
        <w:rPr>
          <w:sz w:val="24"/>
          <w:szCs w:val="24"/>
        </w:rPr>
      </w:pPr>
      <w:r w:rsidRPr="00E75B06">
        <w:rPr>
          <w:sz w:val="24"/>
          <w:szCs w:val="24"/>
        </w:rPr>
        <w:t xml:space="preserve">Dans le cas d’un projet de Mam : </w:t>
      </w:r>
    </w:p>
    <w:p w14:paraId="5CDAB3D0" w14:textId="77777777" w:rsidR="00190579" w:rsidRPr="00E75B06" w:rsidRDefault="00190579" w:rsidP="00190579">
      <w:pPr>
        <w:autoSpaceDE w:val="0"/>
        <w:autoSpaceDN w:val="0"/>
        <w:adjustRightInd w:val="0"/>
        <w:rPr>
          <w:sz w:val="24"/>
          <w:szCs w:val="24"/>
        </w:rPr>
      </w:pPr>
      <w:r w:rsidRPr="00E75B06">
        <w:rPr>
          <w:sz w:val="24"/>
          <w:szCs w:val="24"/>
        </w:rPr>
        <w:t>Le demandeur est-il détenu intégralement ou partiellement par une personne physique entretenant des liens familiaux avec un ou plusieurs professionnels ayant vocation à travailler au sein de l’établissement ?</w:t>
      </w:r>
    </w:p>
    <w:p w14:paraId="4D3122A8" w14:textId="77777777" w:rsidR="00190579" w:rsidRPr="00850785" w:rsidRDefault="00190579" w:rsidP="00190579">
      <w:pPr>
        <w:rPr>
          <w:rFonts w:eastAsia="Tw Cen MT" w:cs="Arial"/>
          <w:kern w:val="24"/>
          <w:szCs w:val="22"/>
        </w:rPr>
      </w:pPr>
    </w:p>
    <w:p w14:paraId="710B56AD"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B092E45"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0A40FDFD"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7A5C7C1E" w14:textId="77777777" w:rsidR="00190579" w:rsidRPr="00850785" w:rsidRDefault="00190579" w:rsidP="00190579">
      <w:pPr>
        <w:rPr>
          <w:rFonts w:eastAsia="Tw Cen MT" w:cs="Arial"/>
          <w:kern w:val="24"/>
          <w:szCs w:val="22"/>
        </w:rPr>
      </w:pPr>
    </w:p>
    <w:p w14:paraId="4912875B" w14:textId="77777777" w:rsidR="00190579" w:rsidRPr="00850785" w:rsidRDefault="00190579" w:rsidP="00190579">
      <w:pPr>
        <w:rPr>
          <w:rFonts w:eastAsia="Tw Cen MT" w:cs="Arial"/>
          <w:kern w:val="24"/>
          <w:szCs w:val="22"/>
        </w:rPr>
      </w:pPr>
    </w:p>
    <w:p w14:paraId="66DF7CA8" w14:textId="77777777" w:rsidR="00190579" w:rsidRPr="00E75B06" w:rsidRDefault="00190579" w:rsidP="00190579">
      <w:pPr>
        <w:rPr>
          <w:rFonts w:eastAsia="Tw Cen MT"/>
          <w:b/>
          <w:bCs/>
          <w:kern w:val="24"/>
          <w:sz w:val="24"/>
          <w:szCs w:val="24"/>
          <w:u w:val="single"/>
        </w:rPr>
      </w:pPr>
      <w:r w:rsidRPr="00E75B06">
        <w:rPr>
          <w:rFonts w:eastAsia="Tw Cen MT"/>
          <w:b/>
          <w:bCs/>
          <w:kern w:val="24"/>
          <w:sz w:val="24"/>
          <w:szCs w:val="24"/>
          <w:u w:val="single"/>
        </w:rPr>
        <w:t>3° Autre lien susceptible de présenter un risque de dévoiement de la subvention versée :</w:t>
      </w:r>
    </w:p>
    <w:p w14:paraId="26BE27A1" w14:textId="77777777" w:rsidR="00190579" w:rsidRPr="00850785" w:rsidRDefault="00190579" w:rsidP="00190579">
      <w:pPr>
        <w:rPr>
          <w:rFonts w:eastAsia="Tw Cen MT" w:cs="Arial"/>
          <w:kern w:val="24"/>
          <w:szCs w:val="22"/>
        </w:rPr>
      </w:pPr>
    </w:p>
    <w:p w14:paraId="680302DC"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569194AD"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2A019A20" w14:textId="77777777" w:rsidR="00190579" w:rsidRPr="00850785" w:rsidRDefault="00190579" w:rsidP="00190579">
      <w:pPr>
        <w:autoSpaceDE w:val="0"/>
        <w:autoSpaceDN w:val="0"/>
        <w:adjustRightInd w:val="0"/>
        <w:rPr>
          <w:rFonts w:cs="Arial"/>
          <w:szCs w:val="22"/>
        </w:rPr>
      </w:pPr>
      <w:r w:rsidRPr="00850785">
        <w:rPr>
          <w:rFonts w:cs="Arial"/>
          <w:szCs w:val="22"/>
        </w:rPr>
        <w:t>………………………………………………………………………………………………………</w:t>
      </w:r>
    </w:p>
    <w:p w14:paraId="1A8278F9" w14:textId="77777777" w:rsidR="00190579" w:rsidRPr="00850785" w:rsidRDefault="00190579" w:rsidP="00190579">
      <w:pPr>
        <w:rPr>
          <w:rFonts w:eastAsia="Tw Cen MT" w:cs="Arial"/>
          <w:kern w:val="24"/>
          <w:szCs w:val="22"/>
        </w:rPr>
      </w:pPr>
    </w:p>
    <w:p w14:paraId="1A67968A" w14:textId="77777777" w:rsidR="00190579" w:rsidRPr="00850785" w:rsidRDefault="00190579" w:rsidP="00190579">
      <w:pPr>
        <w:rPr>
          <w:rFonts w:eastAsia="Tw Cen MT" w:cs="Arial"/>
          <w:kern w:val="24"/>
          <w:szCs w:val="22"/>
        </w:rPr>
      </w:pPr>
    </w:p>
    <w:p w14:paraId="1306FAD0" w14:textId="77777777" w:rsidR="00190579" w:rsidRPr="00E75B06" w:rsidRDefault="00190579" w:rsidP="00190579">
      <w:pPr>
        <w:rPr>
          <w:rFonts w:eastAsia="Tw Cen MT"/>
          <w:kern w:val="24"/>
          <w:sz w:val="24"/>
          <w:szCs w:val="24"/>
        </w:rPr>
      </w:pPr>
      <w:r w:rsidRPr="00E75B06">
        <w:rPr>
          <w:rFonts w:eastAsia="Tw Cen MT"/>
          <w:kern w:val="24"/>
          <w:sz w:val="24"/>
          <w:szCs w:val="24"/>
        </w:rPr>
        <w:t>Je soussigné(e), _______________________________ certifie sur l’honneur l’exactitude des renseignements indiqués dans la présente déclaration ;</w:t>
      </w:r>
    </w:p>
    <w:p w14:paraId="0DD0A667" w14:textId="77777777" w:rsidR="00190579" w:rsidRPr="00850785" w:rsidRDefault="00190579" w:rsidP="00190579">
      <w:pPr>
        <w:rPr>
          <w:rFonts w:eastAsia="Tw Cen MT" w:cs="Arial"/>
          <w:kern w:val="24"/>
          <w:szCs w:val="22"/>
        </w:rPr>
      </w:pPr>
      <w:r w:rsidRPr="00850785">
        <w:rPr>
          <w:rFonts w:eastAsia="Tw Cen MT" w:cs="Arial"/>
          <w:kern w:val="24"/>
          <w:szCs w:val="22"/>
        </w:rPr>
        <w:br/>
      </w:r>
    </w:p>
    <w:p w14:paraId="188C70AC" w14:textId="77777777" w:rsidR="00190579" w:rsidRPr="00850785" w:rsidRDefault="00190579" w:rsidP="00190579">
      <w:pPr>
        <w:rPr>
          <w:rFonts w:eastAsia="Tw Cen MT" w:cs="Arial"/>
          <w:kern w:val="24"/>
          <w:szCs w:val="22"/>
        </w:rPr>
      </w:pPr>
    </w:p>
    <w:p w14:paraId="5ECB3340" w14:textId="19FE8518" w:rsidR="00190579" w:rsidRPr="00850785" w:rsidRDefault="00190579" w:rsidP="00190579">
      <w:pPr>
        <w:rPr>
          <w:rFonts w:eastAsia="Tw Cen MT" w:cs="Arial"/>
          <w:kern w:val="24"/>
          <w:szCs w:val="22"/>
        </w:rPr>
      </w:pPr>
      <w:r w:rsidRPr="00850785">
        <w:rPr>
          <w:rFonts w:eastAsia="Tw Cen MT" w:cs="Arial"/>
          <w:kern w:val="24"/>
          <w:szCs w:val="22"/>
        </w:rPr>
        <w:t>Fai</w:t>
      </w:r>
      <w:r>
        <w:rPr>
          <w:rFonts w:eastAsia="Tw Cen MT" w:cs="Arial"/>
          <w:kern w:val="24"/>
          <w:szCs w:val="22"/>
        </w:rPr>
        <w:t xml:space="preserve">t </w:t>
      </w:r>
      <w:r w:rsidRPr="00850785">
        <w:rPr>
          <w:rFonts w:eastAsia="Tw Cen MT" w:cs="Arial"/>
          <w:kern w:val="24"/>
          <w:szCs w:val="22"/>
        </w:rPr>
        <w:t>le</w:t>
      </w:r>
      <w:r w:rsidR="00FA7A9F">
        <w:rPr>
          <w:rFonts w:eastAsia="Tw Cen MT" w:cs="Arial"/>
          <w:kern w:val="24"/>
          <w:szCs w:val="22"/>
        </w:rPr>
        <w:t> : ……………………………………..</w:t>
      </w:r>
    </w:p>
    <w:p w14:paraId="347A0401" w14:textId="77777777" w:rsidR="00190579" w:rsidRPr="00850785" w:rsidRDefault="00190579" w:rsidP="00190579">
      <w:pPr>
        <w:ind w:hanging="8"/>
        <w:rPr>
          <w:rFonts w:eastAsia="Tw Cen MT" w:cs="Arial"/>
          <w:kern w:val="24"/>
          <w:szCs w:val="22"/>
        </w:rPr>
      </w:pPr>
    </w:p>
    <w:p w14:paraId="47F86777" w14:textId="4451D6F5" w:rsidR="00190579" w:rsidRPr="00850785" w:rsidRDefault="00190579" w:rsidP="00190579">
      <w:pPr>
        <w:ind w:hanging="8"/>
        <w:rPr>
          <w:rFonts w:eastAsia="Tw Cen MT" w:cs="Arial"/>
          <w:kern w:val="24"/>
          <w:szCs w:val="22"/>
        </w:rPr>
      </w:pPr>
      <w:r w:rsidRPr="00850785">
        <w:rPr>
          <w:rFonts w:eastAsia="Tw Cen MT" w:cs="Arial"/>
          <w:kern w:val="24"/>
          <w:szCs w:val="22"/>
        </w:rPr>
        <w:t>Signature</w:t>
      </w:r>
      <w:r w:rsidR="00FA7A9F">
        <w:rPr>
          <w:rFonts w:eastAsia="Tw Cen MT" w:cs="Arial"/>
          <w:kern w:val="24"/>
          <w:szCs w:val="22"/>
        </w:rPr>
        <w:t xml:space="preserve"> : </w:t>
      </w:r>
    </w:p>
    <w:p w14:paraId="433C158C" w14:textId="77777777" w:rsidR="00190579" w:rsidRDefault="00190579" w:rsidP="00190579"/>
    <w:p w14:paraId="3333CA3F" w14:textId="77777777" w:rsidR="00DB6E27" w:rsidRDefault="00DB6E27" w:rsidP="00190579"/>
    <w:p w14:paraId="664E55A5" w14:textId="77777777" w:rsidR="00DB6E27" w:rsidRDefault="00DB6E27" w:rsidP="00190579"/>
    <w:p w14:paraId="24798E0E" w14:textId="77777777" w:rsidR="00DB6E27" w:rsidRDefault="00DB6E27" w:rsidP="00190579"/>
    <w:p w14:paraId="78837847" w14:textId="77777777" w:rsidR="00DB6E27" w:rsidRDefault="00DB6E27" w:rsidP="00190579"/>
    <w:p w14:paraId="2BDAD6AA" w14:textId="77777777" w:rsidR="00DB6E27" w:rsidRDefault="00DB6E27" w:rsidP="00190579"/>
    <w:p w14:paraId="4E0A3098" w14:textId="77777777" w:rsidR="00DB6E27" w:rsidRDefault="00DB6E27" w:rsidP="00190579"/>
    <w:p w14:paraId="5D56129C" w14:textId="77777777" w:rsidR="00DB6E27" w:rsidRDefault="00DB6E27" w:rsidP="00190579"/>
    <w:p w14:paraId="1C3C0AD0" w14:textId="77777777" w:rsidR="00DB6E27" w:rsidRDefault="00DB6E27" w:rsidP="00190579"/>
    <w:p w14:paraId="73A956C4" w14:textId="77777777" w:rsidR="00DB6E27" w:rsidRDefault="00DB6E27" w:rsidP="00190579"/>
    <w:p w14:paraId="3ED195C6" w14:textId="77777777" w:rsidR="00DB6E27" w:rsidRDefault="00DB6E27" w:rsidP="00190579"/>
    <w:p w14:paraId="0287BE21" w14:textId="77777777" w:rsidR="00DB6E27" w:rsidRDefault="00DB6E27" w:rsidP="00190579"/>
    <w:p w14:paraId="0555A09B" w14:textId="77777777" w:rsidR="00DB6E27" w:rsidRDefault="00DB6E27" w:rsidP="00190579"/>
    <w:p w14:paraId="14CEDD8A" w14:textId="77777777" w:rsidR="00DB6E27" w:rsidRDefault="00DB6E27" w:rsidP="00190579"/>
    <w:p w14:paraId="5C9DFB96" w14:textId="77777777" w:rsidR="00DB6E27" w:rsidRDefault="00DB6E27" w:rsidP="00190579"/>
    <w:p w14:paraId="54C5E54B" w14:textId="77777777" w:rsidR="00DB6E27" w:rsidRDefault="00DB6E27" w:rsidP="00190579"/>
    <w:p w14:paraId="095ED4AB" w14:textId="77777777" w:rsidR="00DB6E27" w:rsidRDefault="00DB6E27" w:rsidP="00190579"/>
    <w:p w14:paraId="34EF7C83" w14:textId="77777777" w:rsidR="00DB6E27" w:rsidRDefault="00DB6E27" w:rsidP="00190579"/>
    <w:p w14:paraId="269E883A" w14:textId="77777777" w:rsidR="00DB6E27" w:rsidRDefault="00DB6E27" w:rsidP="00190579"/>
    <w:p w14:paraId="769C8621" w14:textId="77777777" w:rsidR="00DB6E27" w:rsidRDefault="00DB6E27" w:rsidP="00190579"/>
    <w:p w14:paraId="40F9F058" w14:textId="77777777" w:rsidR="00DB6E27" w:rsidRDefault="00DB6E27" w:rsidP="00190579"/>
    <w:p w14:paraId="6DAEF17C" w14:textId="77777777" w:rsidR="00DB6E27" w:rsidRDefault="00DB6E27" w:rsidP="00190579"/>
    <w:p w14:paraId="3B62FE15" w14:textId="77777777" w:rsidR="00DB6E27" w:rsidRDefault="00DB6E27" w:rsidP="00190579"/>
    <w:p w14:paraId="088C1852" w14:textId="77777777" w:rsidR="00DB6E27" w:rsidRDefault="00DB6E27" w:rsidP="00190579"/>
    <w:p w14:paraId="34B4C046" w14:textId="77777777" w:rsidR="00DB6E27" w:rsidRDefault="00DB6E27" w:rsidP="00190579"/>
    <w:p w14:paraId="79C2764B" w14:textId="77777777" w:rsidR="00DB6E27" w:rsidRDefault="00DB6E27" w:rsidP="00190579"/>
    <w:p w14:paraId="76B66F55" w14:textId="77777777" w:rsidR="00DB6E27" w:rsidRDefault="00DB6E27" w:rsidP="00DB6E27">
      <w:pPr>
        <w:rPr>
          <w:b/>
          <w:bCs/>
        </w:rPr>
      </w:pPr>
      <w:r w:rsidRPr="00DB6E27">
        <w:rPr>
          <w:b/>
          <w:bCs/>
        </w:rPr>
        <w:t>[Nom de la structure]</w:t>
      </w:r>
      <w:r w:rsidRPr="00DB6E27">
        <w:br/>
      </w:r>
      <w:r w:rsidRPr="00DB6E27">
        <w:rPr>
          <w:b/>
          <w:bCs/>
        </w:rPr>
        <w:t>[Adresse complète]</w:t>
      </w:r>
    </w:p>
    <w:p w14:paraId="04F60182" w14:textId="77777777" w:rsidR="00DB6E27" w:rsidRDefault="00DB6E27" w:rsidP="00DB6E27">
      <w:pPr>
        <w:rPr>
          <w:b/>
          <w:bCs/>
        </w:rPr>
      </w:pPr>
    </w:p>
    <w:p w14:paraId="01705478" w14:textId="77777777" w:rsidR="00DB6E27" w:rsidRDefault="00DB6E27" w:rsidP="00DB6E27">
      <w:pPr>
        <w:rPr>
          <w:b/>
          <w:bCs/>
        </w:rPr>
      </w:pPr>
    </w:p>
    <w:p w14:paraId="3EAFC7DA" w14:textId="77777777" w:rsidR="00DB6E27" w:rsidRDefault="00DB6E27" w:rsidP="00DB6E27">
      <w:pPr>
        <w:rPr>
          <w:b/>
          <w:bCs/>
        </w:rPr>
      </w:pPr>
    </w:p>
    <w:p w14:paraId="305B3C70" w14:textId="77777777" w:rsidR="00DB6E27" w:rsidRDefault="00DB6E27" w:rsidP="00DB6E27">
      <w:pPr>
        <w:rPr>
          <w:b/>
          <w:bCs/>
        </w:rPr>
      </w:pPr>
    </w:p>
    <w:p w14:paraId="3D10C1AE" w14:textId="77777777" w:rsidR="00DB6E27" w:rsidRDefault="00DB6E27" w:rsidP="00DB6E27">
      <w:pPr>
        <w:rPr>
          <w:b/>
          <w:bCs/>
        </w:rPr>
      </w:pPr>
    </w:p>
    <w:p w14:paraId="70CB0F21" w14:textId="77777777" w:rsidR="00DB6E27" w:rsidRDefault="00DB6E27" w:rsidP="00DB6E27">
      <w:pPr>
        <w:rPr>
          <w:b/>
          <w:bCs/>
        </w:rPr>
      </w:pPr>
    </w:p>
    <w:p w14:paraId="4101C8D9" w14:textId="77777777" w:rsidR="00DB6E27" w:rsidRDefault="00DB6E27" w:rsidP="00DB6E27">
      <w:pPr>
        <w:rPr>
          <w:b/>
          <w:bCs/>
        </w:rPr>
      </w:pPr>
    </w:p>
    <w:p w14:paraId="477EBEDB" w14:textId="77777777" w:rsidR="00DB6E27" w:rsidRDefault="00DB6E27" w:rsidP="00DB6E27">
      <w:pPr>
        <w:rPr>
          <w:b/>
          <w:bCs/>
        </w:rPr>
      </w:pPr>
    </w:p>
    <w:p w14:paraId="3BC9C61A" w14:textId="77777777" w:rsidR="00DB6E27" w:rsidRPr="00DB6E27" w:rsidRDefault="00DB6E27" w:rsidP="00DB6E27"/>
    <w:p w14:paraId="4FDA03CB" w14:textId="3B1C3072" w:rsidR="00DB6E27" w:rsidRDefault="00DB6E27" w:rsidP="00DB6E27">
      <w:pPr>
        <w:rPr>
          <w:b/>
          <w:bCs/>
        </w:rPr>
      </w:pPr>
      <w:r w:rsidRPr="00DB6E27">
        <w:rPr>
          <w:b/>
          <w:bCs/>
        </w:rPr>
        <w:t>ATTESTATION DE FIN DE TRAVAUX</w:t>
      </w:r>
      <w:r w:rsidR="0097501E">
        <w:rPr>
          <w:b/>
          <w:bCs/>
        </w:rPr>
        <w:t xml:space="preserve"> (à fournir </w:t>
      </w:r>
      <w:r w:rsidR="008815B3">
        <w:rPr>
          <w:b/>
          <w:bCs/>
        </w:rPr>
        <w:t>lorsque vous transmettez les factures)</w:t>
      </w:r>
    </w:p>
    <w:p w14:paraId="10CE71D6" w14:textId="77777777" w:rsidR="00DB6E27" w:rsidRDefault="00DB6E27" w:rsidP="00DB6E27">
      <w:pPr>
        <w:rPr>
          <w:b/>
          <w:bCs/>
        </w:rPr>
      </w:pPr>
    </w:p>
    <w:p w14:paraId="09936619" w14:textId="77777777" w:rsidR="00DB6E27" w:rsidRPr="00DB6E27" w:rsidRDefault="00DB6E27" w:rsidP="00DB6E27"/>
    <w:p w14:paraId="79D05C95" w14:textId="77777777" w:rsidR="00DB6E27" w:rsidRDefault="00DB6E27" w:rsidP="00BF5246">
      <w:pPr>
        <w:jc w:val="both"/>
      </w:pPr>
      <w:r w:rsidRPr="00DB6E27">
        <w:t xml:space="preserve">Je soussigné(e), </w:t>
      </w:r>
      <w:r w:rsidRPr="00DB6E27">
        <w:rPr>
          <w:b/>
          <w:bCs/>
        </w:rPr>
        <w:t>[Nom et prénom du responsable légal]</w:t>
      </w:r>
      <w:r w:rsidRPr="00DB6E27">
        <w:t xml:space="preserve">, agissant en qualité de </w:t>
      </w:r>
      <w:r w:rsidRPr="00DB6E27">
        <w:rPr>
          <w:b/>
          <w:bCs/>
        </w:rPr>
        <w:t>[Fonction]</w:t>
      </w:r>
      <w:r w:rsidRPr="00DB6E27">
        <w:t xml:space="preserve"> de la structure </w:t>
      </w:r>
      <w:r w:rsidRPr="00DB6E27">
        <w:rPr>
          <w:b/>
          <w:bCs/>
        </w:rPr>
        <w:t>[Nom de la structure]</w:t>
      </w:r>
      <w:r w:rsidRPr="00DB6E27">
        <w:t>, atteste par la présente que les travaux suivants ont été réalisés :</w:t>
      </w:r>
    </w:p>
    <w:p w14:paraId="0F77D751" w14:textId="77777777" w:rsidR="00DB6E27" w:rsidRPr="00DB6E27" w:rsidRDefault="00DB6E27" w:rsidP="00BF5246">
      <w:pPr>
        <w:jc w:val="both"/>
      </w:pPr>
    </w:p>
    <w:p w14:paraId="497CB82A" w14:textId="77777777" w:rsidR="00DB6E27" w:rsidRPr="00DB6E27" w:rsidRDefault="00DB6E27" w:rsidP="00BF5246">
      <w:pPr>
        <w:numPr>
          <w:ilvl w:val="0"/>
          <w:numId w:val="18"/>
        </w:numPr>
        <w:jc w:val="both"/>
      </w:pPr>
      <w:r w:rsidRPr="00DB6E27">
        <w:rPr>
          <w:b/>
          <w:bCs/>
        </w:rPr>
        <w:t>Nature des travaux</w:t>
      </w:r>
      <w:r w:rsidRPr="00DB6E27">
        <w:t xml:space="preserve"> : [Description succincte des travaux réalisés]</w:t>
      </w:r>
    </w:p>
    <w:p w14:paraId="50B1FCCC" w14:textId="77777777" w:rsidR="00DB6E27" w:rsidRPr="00DB6E27" w:rsidRDefault="00DB6E27" w:rsidP="00BF5246">
      <w:pPr>
        <w:numPr>
          <w:ilvl w:val="0"/>
          <w:numId w:val="18"/>
        </w:numPr>
        <w:jc w:val="both"/>
      </w:pPr>
      <w:r w:rsidRPr="00DB6E27">
        <w:rPr>
          <w:b/>
          <w:bCs/>
        </w:rPr>
        <w:t>Lieu des travaux</w:t>
      </w:r>
      <w:r w:rsidRPr="00DB6E27">
        <w:t xml:space="preserve"> : [Adresse du site concerné]</w:t>
      </w:r>
    </w:p>
    <w:p w14:paraId="573BFA45" w14:textId="77777777" w:rsidR="00DB6E27" w:rsidRDefault="00DB6E27" w:rsidP="00BF5246">
      <w:pPr>
        <w:numPr>
          <w:ilvl w:val="0"/>
          <w:numId w:val="18"/>
        </w:numPr>
        <w:jc w:val="both"/>
      </w:pPr>
      <w:r w:rsidRPr="00DB6E27">
        <w:rPr>
          <w:b/>
          <w:bCs/>
        </w:rPr>
        <w:t>Date de fin des travaux</w:t>
      </w:r>
      <w:r w:rsidRPr="00DB6E27">
        <w:t xml:space="preserve"> : [Date exacte de la fin des travaux]</w:t>
      </w:r>
    </w:p>
    <w:p w14:paraId="29730C1C" w14:textId="77777777" w:rsidR="00DB6E27" w:rsidRPr="00DB6E27" w:rsidRDefault="00DB6E27" w:rsidP="00BF5246">
      <w:pPr>
        <w:ind w:left="720"/>
        <w:jc w:val="both"/>
      </w:pPr>
    </w:p>
    <w:p w14:paraId="32FD12F1" w14:textId="77777777" w:rsidR="00DB6E27" w:rsidRDefault="00DB6E27" w:rsidP="00BF5246">
      <w:pPr>
        <w:jc w:val="both"/>
      </w:pPr>
      <w:r w:rsidRPr="00DB6E27">
        <w:t>Ces travaux ont été réalisés conformément au projet validé dans le cadre du dossier FME présenté en commission.</w:t>
      </w:r>
    </w:p>
    <w:p w14:paraId="6684D4C7" w14:textId="77777777" w:rsidR="00DB6E27" w:rsidRDefault="00DB6E27" w:rsidP="00DB6E27"/>
    <w:p w14:paraId="0DA32F17" w14:textId="77777777" w:rsidR="00DB6E27" w:rsidRDefault="00DB6E27" w:rsidP="00DB6E27"/>
    <w:p w14:paraId="17383F96" w14:textId="77777777" w:rsidR="00DB6E27" w:rsidRDefault="00DB6E27" w:rsidP="00DB6E27"/>
    <w:p w14:paraId="7339C16B" w14:textId="77777777" w:rsidR="00DB6E27" w:rsidRDefault="00DB6E27" w:rsidP="00DB6E27"/>
    <w:p w14:paraId="5B4C60BD" w14:textId="77777777" w:rsidR="00DB6E27" w:rsidRDefault="00DB6E27" w:rsidP="00DB6E27"/>
    <w:p w14:paraId="4A291D01" w14:textId="77777777" w:rsidR="00DB6E27" w:rsidRDefault="00DB6E27" w:rsidP="00DB6E27"/>
    <w:p w14:paraId="1510FAF8" w14:textId="77777777" w:rsidR="00DB6E27" w:rsidRDefault="00DB6E27" w:rsidP="00DB6E27"/>
    <w:p w14:paraId="7EE283F4" w14:textId="77777777" w:rsidR="00DB6E27" w:rsidRDefault="00DB6E27" w:rsidP="00DB6E27"/>
    <w:p w14:paraId="6ED67E85" w14:textId="77777777" w:rsidR="00DB6E27" w:rsidRPr="00DB6E27" w:rsidRDefault="00DB6E27" w:rsidP="00DB6E27"/>
    <w:p w14:paraId="31CC7447" w14:textId="77777777" w:rsidR="00DB6E27" w:rsidRPr="00DB6E27" w:rsidRDefault="00DB6E27" w:rsidP="00DB6E27">
      <w:r w:rsidRPr="00DB6E27">
        <w:t>Fait pour servir et valoir ce que de droit.</w:t>
      </w:r>
    </w:p>
    <w:p w14:paraId="0B95A1A3" w14:textId="77777777" w:rsidR="00DB6E27" w:rsidRPr="00DB6E27" w:rsidRDefault="00DB6E27" w:rsidP="00DB6E27">
      <w:r w:rsidRPr="00DB6E27">
        <w:t>Fait à [Ville], le [Date]</w:t>
      </w:r>
    </w:p>
    <w:p w14:paraId="06669587" w14:textId="77777777" w:rsidR="00DB6E27" w:rsidRPr="00DB6E27" w:rsidRDefault="00DB6E27" w:rsidP="00DB6E27">
      <w:r w:rsidRPr="00DB6E27">
        <w:t>Signature :</w:t>
      </w:r>
      <w:r w:rsidRPr="00DB6E27">
        <w:br/>
        <w:t>[Nom du responsable légal]</w:t>
      </w:r>
      <w:r w:rsidRPr="00DB6E27">
        <w:br/>
        <w:t>[Cachet de la structure]</w:t>
      </w:r>
    </w:p>
    <w:p w14:paraId="3FB1790B" w14:textId="77777777" w:rsidR="00DB6E27" w:rsidRDefault="00DB6E27" w:rsidP="00190579"/>
    <w:p w14:paraId="63D3001D" w14:textId="77777777" w:rsidR="00DB6E27" w:rsidRDefault="00DB6E27" w:rsidP="00190579"/>
    <w:p w14:paraId="2859DD0E" w14:textId="77777777" w:rsidR="00DB6E27" w:rsidRPr="00190579" w:rsidRDefault="00DB6E27" w:rsidP="00190579"/>
    <w:sectPr w:rsidR="00DB6E27" w:rsidRPr="00190579" w:rsidSect="00190579">
      <w:footnotePr>
        <w:pos w:val="beneathText"/>
      </w:footnotePr>
      <w:pgSz w:w="11905" w:h="16837"/>
      <w:pgMar w:top="284" w:right="1418" w:bottom="284" w:left="1418" w:header="284"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FADC" w14:textId="77777777" w:rsidR="009B4404" w:rsidRDefault="009B4404">
      <w:r>
        <w:separator/>
      </w:r>
    </w:p>
  </w:endnote>
  <w:endnote w:type="continuationSeparator" w:id="0">
    <w:p w14:paraId="133114CD" w14:textId="77777777" w:rsidR="009B4404" w:rsidRDefault="009B4404">
      <w:r>
        <w:continuationSeparator/>
      </w:r>
    </w:p>
  </w:endnote>
  <w:endnote w:type="continuationNotice" w:id="1">
    <w:p w14:paraId="261D03D4" w14:textId="77777777" w:rsidR="009B4404" w:rsidRDefault="009B4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B5F4" w14:textId="73136088" w:rsidR="00AD3E80" w:rsidRDefault="00F97974" w:rsidP="00AD3E80">
    <w:pPr>
      <w:pStyle w:val="Pieddepage"/>
      <w:jc w:val="right"/>
    </w:pPr>
    <w:r>
      <w:t xml:space="preserve">          </w:t>
    </w:r>
    <w:r w:rsidR="0097719F">
      <w:fldChar w:fldCharType="begin"/>
    </w:r>
    <w:r w:rsidR="0097719F">
      <w:instrText>PAGE   \* MERGEFORMAT</w:instrText>
    </w:r>
    <w:r w:rsidR="0097719F">
      <w:fldChar w:fldCharType="separate"/>
    </w:r>
    <w:r w:rsidR="0098740D">
      <w:rPr>
        <w:noProof/>
      </w:rPr>
      <w:t>5</w:t>
    </w:r>
    <w:r w:rsidR="0097719F">
      <w:fldChar w:fldCharType="end"/>
    </w:r>
    <w:r w:rsidR="00E97250">
      <w:t>/</w:t>
    </w:r>
    <w:r w:rsidR="00810F37">
      <w:t>1</w:t>
    </w:r>
    <w:r w:rsidR="00DB6E27">
      <w:t>7</w:t>
    </w:r>
  </w:p>
  <w:p w14:paraId="0A45BB63" w14:textId="77777777" w:rsidR="009F59F0" w:rsidRDefault="009F59F0" w:rsidP="009F59F0">
    <w:pPr>
      <w:pStyle w:val="Pieddepage"/>
    </w:pPr>
  </w:p>
  <w:p w14:paraId="414D0C84" w14:textId="77777777" w:rsidR="0056688C" w:rsidRDefault="005668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B04A" w14:textId="77777777" w:rsidR="009B4404" w:rsidRDefault="009B4404">
      <w:r>
        <w:separator/>
      </w:r>
    </w:p>
  </w:footnote>
  <w:footnote w:type="continuationSeparator" w:id="0">
    <w:p w14:paraId="37017390" w14:textId="77777777" w:rsidR="009B4404" w:rsidRDefault="009B4404">
      <w:r>
        <w:continuationSeparator/>
      </w:r>
    </w:p>
  </w:footnote>
  <w:footnote w:type="continuationNotice" w:id="1">
    <w:p w14:paraId="1E441543" w14:textId="77777777" w:rsidR="009B4404" w:rsidRDefault="009B4404"/>
  </w:footnote>
  <w:footnote w:id="2">
    <w:p w14:paraId="281FC2F1" w14:textId="77777777" w:rsidR="00BF3F79" w:rsidRPr="00BF3F79" w:rsidRDefault="00BF3F79">
      <w:pPr>
        <w:pStyle w:val="Notedebasdepage"/>
      </w:pPr>
      <w:r>
        <w:rPr>
          <w:rStyle w:val="Appelnotedebasdep"/>
        </w:rPr>
        <w:footnoteRef/>
      </w:r>
      <w:r>
        <w:t xml:space="preserve"> </w:t>
      </w:r>
      <w:r w:rsidRPr="00BF3F79">
        <w:t>"Le mandat ou procuration est un acte par lequel une personne donne à une autre le pouvoir de faire quelque chose pour le mandant et en son nom. Le contrat ne se forme que par l'acceptation du mandataire. Art. 1984 du code civil."</w:t>
      </w:r>
    </w:p>
  </w:footnote>
  <w:footnote w:id="3">
    <w:p w14:paraId="65865717" w14:textId="77777777" w:rsidR="00BF3F79" w:rsidRDefault="00BF3F79">
      <w:pPr>
        <w:pStyle w:val="Notedebasdepage"/>
      </w:pPr>
      <w:r w:rsidRPr="00BF3F79">
        <w:rPr>
          <w:rStyle w:val="Appelnotedebasdep"/>
        </w:rPr>
        <w:footnoteRef/>
      </w:r>
      <w:r w:rsidRPr="00BF3F79">
        <w:t xml:space="preserve"> Déclaration des changements de dirigeants, modifications de statuts, etc. auprès du greffe des associations - Préfecture ou Sous-préfecture.</w:t>
      </w:r>
    </w:p>
  </w:footnote>
  <w:footnote w:id="4">
    <w:p w14:paraId="6DC7E864" w14:textId="77777777" w:rsidR="00BF3F79" w:rsidRDefault="00BF3F79">
      <w:pPr>
        <w:pStyle w:val="Notedebasdepage"/>
      </w:pPr>
      <w:r>
        <w:rPr>
          <w:rStyle w:val="Appelnotedebasdep"/>
        </w:rPr>
        <w:footnoteRef/>
      </w:r>
      <w:r w:rsidRPr="00BF3F79">
        <w:t xml:space="preserve"> 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proofErr w:type="spellStart"/>
      <w:r w:rsidRPr="00BF3F79">
        <w:t>Réglement</w:t>
      </w:r>
      <w:proofErr w:type="spellEnd"/>
      <w:r w:rsidRPr="00BF3F79">
        <w:t xml:space="preserve"> (UE) n° 1407/2013 de la Commission du 18 décembre 2013 relatif à l'application des articles 107 et 108 du traité sur le fonctionnement de l'Union européenne aux aides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6B50889"/>
    <w:multiLevelType w:val="hybridMultilevel"/>
    <w:tmpl w:val="F92499D8"/>
    <w:lvl w:ilvl="0" w:tplc="EA14BE02">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7E28FB"/>
    <w:multiLevelType w:val="multilevel"/>
    <w:tmpl w:val="B2A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BD6B9E"/>
    <w:multiLevelType w:val="multilevel"/>
    <w:tmpl w:val="B3E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A03B8F"/>
    <w:multiLevelType w:val="multilevel"/>
    <w:tmpl w:val="57E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B361A"/>
    <w:multiLevelType w:val="hybridMultilevel"/>
    <w:tmpl w:val="C1E88B0C"/>
    <w:lvl w:ilvl="0" w:tplc="D78C9A2A">
      <w:start w:val="5"/>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41470F61"/>
    <w:multiLevelType w:val="multilevel"/>
    <w:tmpl w:val="432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1249D"/>
    <w:multiLevelType w:val="multilevel"/>
    <w:tmpl w:val="944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1A4429"/>
    <w:multiLevelType w:val="multilevel"/>
    <w:tmpl w:val="1F8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91886"/>
    <w:multiLevelType w:val="multilevel"/>
    <w:tmpl w:val="130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CD7729"/>
    <w:multiLevelType w:val="hybridMultilevel"/>
    <w:tmpl w:val="3218536E"/>
    <w:lvl w:ilvl="0" w:tplc="93F471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4F62C6"/>
    <w:multiLevelType w:val="multilevel"/>
    <w:tmpl w:val="2E3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5372938">
    <w:abstractNumId w:val="0"/>
  </w:num>
  <w:num w:numId="2" w16cid:durableId="1256744257">
    <w:abstractNumId w:val="1"/>
  </w:num>
  <w:num w:numId="3" w16cid:durableId="948198564">
    <w:abstractNumId w:val="2"/>
  </w:num>
  <w:num w:numId="4" w16cid:durableId="1258637923">
    <w:abstractNumId w:val="3"/>
  </w:num>
  <w:num w:numId="5" w16cid:durableId="81806133">
    <w:abstractNumId w:val="0"/>
  </w:num>
  <w:num w:numId="6" w16cid:durableId="2112502912">
    <w:abstractNumId w:val="15"/>
  </w:num>
  <w:num w:numId="7" w16cid:durableId="1235555403">
    <w:abstractNumId w:val="10"/>
  </w:num>
  <w:num w:numId="8" w16cid:durableId="871309487">
    <w:abstractNumId w:val="4"/>
  </w:num>
  <w:num w:numId="9" w16cid:durableId="1876500018">
    <w:abstractNumId w:val="13"/>
  </w:num>
  <w:num w:numId="10" w16cid:durableId="236788750">
    <w:abstractNumId w:val="12"/>
  </w:num>
  <w:num w:numId="11" w16cid:durableId="1828939400">
    <w:abstractNumId w:val="9"/>
  </w:num>
  <w:num w:numId="12" w16cid:durableId="902761186">
    <w:abstractNumId w:val="11"/>
  </w:num>
  <w:num w:numId="13" w16cid:durableId="869798529">
    <w:abstractNumId w:val="7"/>
  </w:num>
  <w:num w:numId="14" w16cid:durableId="195124930">
    <w:abstractNumId w:val="6"/>
  </w:num>
  <w:num w:numId="15" w16cid:durableId="70128933">
    <w:abstractNumId w:val="8"/>
  </w:num>
  <w:num w:numId="16" w16cid:durableId="1886091748">
    <w:abstractNumId w:val="14"/>
  </w:num>
  <w:num w:numId="17" w16cid:durableId="1336346777">
    <w:abstractNumId w:val="16"/>
  </w:num>
  <w:num w:numId="18" w16cid:durableId="123793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w:hdrShapeDefaults>
  <w:footnotePr>
    <w:pos w:val="beneathTex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4373"/>
    <w:rsid w:val="00023F6A"/>
    <w:rsid w:val="00086210"/>
    <w:rsid w:val="000A4684"/>
    <w:rsid w:val="000A66F1"/>
    <w:rsid w:val="000C4197"/>
    <w:rsid w:val="00106856"/>
    <w:rsid w:val="001276DB"/>
    <w:rsid w:val="00190579"/>
    <w:rsid w:val="00196B9E"/>
    <w:rsid w:val="001B551A"/>
    <w:rsid w:val="001B5591"/>
    <w:rsid w:val="001C3A8C"/>
    <w:rsid w:val="001D72FE"/>
    <w:rsid w:val="0022067F"/>
    <w:rsid w:val="0022383A"/>
    <w:rsid w:val="0023552D"/>
    <w:rsid w:val="00280498"/>
    <w:rsid w:val="00280B67"/>
    <w:rsid w:val="00283A72"/>
    <w:rsid w:val="00295026"/>
    <w:rsid w:val="002B2065"/>
    <w:rsid w:val="002C2D80"/>
    <w:rsid w:val="002C7722"/>
    <w:rsid w:val="002E7AE1"/>
    <w:rsid w:val="00330CF1"/>
    <w:rsid w:val="00331330"/>
    <w:rsid w:val="00407CA3"/>
    <w:rsid w:val="00420EFC"/>
    <w:rsid w:val="00434312"/>
    <w:rsid w:val="00483A51"/>
    <w:rsid w:val="004845E3"/>
    <w:rsid w:val="004A53DD"/>
    <w:rsid w:val="004E2688"/>
    <w:rsid w:val="004F0FEA"/>
    <w:rsid w:val="00500E01"/>
    <w:rsid w:val="00525CD9"/>
    <w:rsid w:val="0056688C"/>
    <w:rsid w:val="00582ABD"/>
    <w:rsid w:val="00586A0A"/>
    <w:rsid w:val="005A6197"/>
    <w:rsid w:val="005B440E"/>
    <w:rsid w:val="005C59BB"/>
    <w:rsid w:val="005E389C"/>
    <w:rsid w:val="00607E48"/>
    <w:rsid w:val="00627894"/>
    <w:rsid w:val="006535CD"/>
    <w:rsid w:val="00663455"/>
    <w:rsid w:val="00663E36"/>
    <w:rsid w:val="0067465F"/>
    <w:rsid w:val="006B7FD1"/>
    <w:rsid w:val="006F51E5"/>
    <w:rsid w:val="00711FD2"/>
    <w:rsid w:val="00720E20"/>
    <w:rsid w:val="00764629"/>
    <w:rsid w:val="007735ED"/>
    <w:rsid w:val="007A58A0"/>
    <w:rsid w:val="007B2B2E"/>
    <w:rsid w:val="00810F37"/>
    <w:rsid w:val="00813DE2"/>
    <w:rsid w:val="00817996"/>
    <w:rsid w:val="008304C5"/>
    <w:rsid w:val="008356BD"/>
    <w:rsid w:val="00836BFD"/>
    <w:rsid w:val="008623A6"/>
    <w:rsid w:val="00864C42"/>
    <w:rsid w:val="00870734"/>
    <w:rsid w:val="008733C2"/>
    <w:rsid w:val="008772CC"/>
    <w:rsid w:val="008815B3"/>
    <w:rsid w:val="00883EC0"/>
    <w:rsid w:val="008B5082"/>
    <w:rsid w:val="008C5520"/>
    <w:rsid w:val="008D5AB8"/>
    <w:rsid w:val="00906E03"/>
    <w:rsid w:val="00912410"/>
    <w:rsid w:val="00920ACA"/>
    <w:rsid w:val="00966B06"/>
    <w:rsid w:val="0097501E"/>
    <w:rsid w:val="0097719F"/>
    <w:rsid w:val="0098740D"/>
    <w:rsid w:val="009B4404"/>
    <w:rsid w:val="009D4373"/>
    <w:rsid w:val="009E3C95"/>
    <w:rsid w:val="009F59F0"/>
    <w:rsid w:val="00A314EB"/>
    <w:rsid w:val="00A339D4"/>
    <w:rsid w:val="00A72CC8"/>
    <w:rsid w:val="00A91A17"/>
    <w:rsid w:val="00AA678C"/>
    <w:rsid w:val="00AC372A"/>
    <w:rsid w:val="00AD1754"/>
    <w:rsid w:val="00AD3E80"/>
    <w:rsid w:val="00AD7815"/>
    <w:rsid w:val="00B104D3"/>
    <w:rsid w:val="00B30DFA"/>
    <w:rsid w:val="00B92A3C"/>
    <w:rsid w:val="00B92F65"/>
    <w:rsid w:val="00BC27D4"/>
    <w:rsid w:val="00BC3BE5"/>
    <w:rsid w:val="00BF3F79"/>
    <w:rsid w:val="00BF5246"/>
    <w:rsid w:val="00C24EBE"/>
    <w:rsid w:val="00C36C62"/>
    <w:rsid w:val="00C90E9F"/>
    <w:rsid w:val="00C95E45"/>
    <w:rsid w:val="00CA083A"/>
    <w:rsid w:val="00CC215E"/>
    <w:rsid w:val="00CF7328"/>
    <w:rsid w:val="00D04C27"/>
    <w:rsid w:val="00D14ABA"/>
    <w:rsid w:val="00D2468B"/>
    <w:rsid w:val="00D75D10"/>
    <w:rsid w:val="00DA2F0F"/>
    <w:rsid w:val="00DB2AC8"/>
    <w:rsid w:val="00DB6E27"/>
    <w:rsid w:val="00DC3C47"/>
    <w:rsid w:val="00DC4BF1"/>
    <w:rsid w:val="00DD6737"/>
    <w:rsid w:val="00E742D5"/>
    <w:rsid w:val="00E91858"/>
    <w:rsid w:val="00E97250"/>
    <w:rsid w:val="00EC0A5D"/>
    <w:rsid w:val="00EE791E"/>
    <w:rsid w:val="00EF2DBB"/>
    <w:rsid w:val="00EF52E0"/>
    <w:rsid w:val="00F12A73"/>
    <w:rsid w:val="00F341AA"/>
    <w:rsid w:val="00F40DE8"/>
    <w:rsid w:val="00F92E48"/>
    <w:rsid w:val="00F96C1B"/>
    <w:rsid w:val="00F97974"/>
    <w:rsid w:val="00FA7A9F"/>
    <w:rsid w:val="00FD4491"/>
    <w:rsid w:val="00FF2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3EDD3AF"/>
  <w15:chartTrackingRefBased/>
  <w15:docId w15:val="{B2E93CD7-78C7-43CD-952D-0FE0E7D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2"/>
    </w:rPr>
  </w:style>
  <w:style w:type="paragraph" w:styleId="Titre1">
    <w:name w:val="heading 1"/>
    <w:basedOn w:val="Normal"/>
    <w:next w:val="Normal"/>
    <w:qFormat/>
    <w:pPr>
      <w:keepNext/>
      <w:numPr>
        <w:numId w:val="1"/>
      </w:numPr>
      <w:jc w:val="center"/>
      <w:outlineLvl w:val="0"/>
    </w:pPr>
    <w:rPr>
      <w:b/>
    </w:rPr>
  </w:style>
  <w:style w:type="paragraph" w:styleId="Titre2">
    <w:name w:val="heading 2"/>
    <w:basedOn w:val="Normal"/>
    <w:next w:val="Normal"/>
    <w:qFormat/>
    <w:pPr>
      <w:keepNext/>
      <w:numPr>
        <w:ilvl w:val="1"/>
        <w:numId w:val="1"/>
      </w:numPr>
      <w:outlineLvl w:val="1"/>
    </w:pPr>
    <w:rPr>
      <w:b/>
    </w:rPr>
  </w:style>
  <w:style w:type="paragraph" w:styleId="Titre3">
    <w:name w:val="heading 3"/>
    <w:basedOn w:val="Normal"/>
    <w:next w:val="Normal"/>
    <w:qFormat/>
    <w:pPr>
      <w:keepNext/>
      <w:numPr>
        <w:ilvl w:val="2"/>
        <w:numId w:val="1"/>
      </w:numPr>
      <w:jc w:val="center"/>
      <w:outlineLvl w:val="2"/>
    </w:pPr>
    <w:rPr>
      <w:b/>
      <w:caps/>
      <w:sz w:val="20"/>
    </w:rPr>
  </w:style>
  <w:style w:type="paragraph" w:styleId="Titre4">
    <w:name w:val="heading 4"/>
    <w:basedOn w:val="Normal"/>
    <w:next w:val="Normal"/>
    <w:qFormat/>
    <w:pPr>
      <w:keepNext/>
      <w:numPr>
        <w:ilvl w:val="3"/>
        <w:numId w:val="1"/>
      </w:numPr>
      <w:spacing w:before="120" w:after="120"/>
      <w:outlineLvl w:val="3"/>
    </w:pPr>
    <w:rPr>
      <w:b/>
      <w:sz w:val="20"/>
    </w:rPr>
  </w:style>
  <w:style w:type="paragraph" w:styleId="Titre5">
    <w:name w:val="heading 5"/>
    <w:basedOn w:val="Normal"/>
    <w:next w:val="Normal"/>
    <w:qFormat/>
    <w:pPr>
      <w:keepNext/>
      <w:numPr>
        <w:ilvl w:val="4"/>
        <w:numId w:val="1"/>
      </w:numPr>
      <w:jc w:val="center"/>
      <w:outlineLvl w:val="4"/>
    </w:pPr>
    <w:rPr>
      <w:rFonts w:ascii="Arial Gras" w:hAnsi="Arial Gras"/>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sz w:val="24"/>
    </w:rPr>
  </w:style>
  <w:style w:type="character" w:customStyle="1" w:styleId="WW8Num3z0">
    <w:name w:val="WW8Num3z0"/>
    <w:rPr>
      <w:rFonts w:ascii="Symbol" w:hAnsi="Symbol"/>
    </w:rPr>
  </w:style>
  <w:style w:type="character" w:customStyle="1" w:styleId="WW8Num4z0">
    <w:name w:val="WW8Num4z0"/>
    <w:rPr>
      <w:rFonts w:ascii="Times New Roman" w:hAnsi="Times New Roman"/>
    </w:rPr>
  </w:style>
  <w:style w:type="character" w:customStyle="1" w:styleId="WW8Num5z0">
    <w:name w:val="WW8Num5z0"/>
    <w:rPr>
      <w:rFonts w:ascii="Symbol" w:hAnsi="Symbol"/>
      <w:color w:val="auto"/>
    </w:rPr>
  </w:style>
  <w:style w:type="character" w:customStyle="1" w:styleId="WW8Num6z0">
    <w:name w:val="WW8Num6z0"/>
    <w:rPr>
      <w:rFonts w:ascii="Symbol" w:hAnsi="Symbol"/>
    </w:rPr>
  </w:style>
  <w:style w:type="character" w:customStyle="1" w:styleId="WW8Num7z0">
    <w:name w:val="WW8Num7z0"/>
    <w:rPr>
      <w:rFonts w:ascii="Wingdings" w:hAnsi="Wingdings"/>
      <w:sz w:val="24"/>
    </w:rPr>
  </w:style>
  <w:style w:type="character" w:customStyle="1" w:styleId="WW8Num8z0">
    <w:name w:val="WW8Num8z0"/>
    <w:rPr>
      <w:rFonts w:ascii="Symbol" w:hAnsi="Symbol"/>
    </w:rPr>
  </w:style>
  <w:style w:type="character" w:styleId="Numrodepage">
    <w:name w:val="page number"/>
    <w:basedOn w:val="Policepardfaut"/>
    <w:semiHidden/>
  </w:style>
  <w:style w:type="character" w:styleId="Lienhypertexte">
    <w:name w:val="Hyperlink"/>
    <w:semiHidden/>
    <w:rPr>
      <w:color w:val="0000FF"/>
      <w:u w:val="single"/>
    </w:rPr>
  </w:style>
  <w:style w:type="paragraph" w:styleId="Titre">
    <w:name w:val="Title"/>
    <w:basedOn w:val="Normal"/>
    <w:next w:val="Corpsdetexte"/>
    <w:qFormat/>
    <w:pPr>
      <w:keepNext/>
      <w:spacing w:before="240" w:after="120"/>
    </w:pPr>
    <w:rPr>
      <w:rFonts w:eastAsia="Lucida Sans Unicode" w:cs="Lucida Sans Unicode"/>
      <w:szCs w:val="28"/>
    </w:rPr>
  </w:style>
  <w:style w:type="paragraph" w:styleId="Corpsdetexte">
    <w:name w:val="Body Text"/>
    <w:basedOn w:val="Normal"/>
    <w:semiHidden/>
    <w:pPr>
      <w:jc w:val="center"/>
    </w:pPr>
    <w:rPr>
      <w:b/>
    </w:rPr>
  </w:style>
  <w:style w:type="paragraph" w:styleId="Liste">
    <w:name w:val="List"/>
    <w:basedOn w:val="Corpsdetexte"/>
    <w:semiHidden/>
    <w:rPr>
      <w:rFonts w:cs="Lucida Sans Unicode"/>
    </w:rPr>
  </w:style>
  <w:style w:type="paragraph" w:styleId="Lgende">
    <w:name w:val="caption"/>
    <w:basedOn w:val="Normal"/>
    <w:next w:val="Normal"/>
    <w:qFormat/>
    <w:rPr>
      <w:b/>
    </w:rPr>
  </w:style>
  <w:style w:type="paragraph" w:customStyle="1" w:styleId="Index">
    <w:name w:val="Index"/>
    <w:basedOn w:val="Normal"/>
    <w:pPr>
      <w:suppressLineNumbers/>
    </w:pPr>
    <w:rPr>
      <w:rFonts w:cs="Lucida Sans Unicod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semiHidden/>
    <w:pPr>
      <w:ind w:firstLine="567"/>
      <w:jc w:val="both"/>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D4373"/>
    <w:rPr>
      <w:rFonts w:ascii="Tahoma" w:hAnsi="Tahoma" w:cs="Tahoma"/>
      <w:sz w:val="16"/>
      <w:szCs w:val="16"/>
    </w:rPr>
  </w:style>
  <w:style w:type="character" w:customStyle="1" w:styleId="TextedebullesCar">
    <w:name w:val="Texte de bulles Car"/>
    <w:link w:val="Textedebulles"/>
    <w:uiPriority w:val="99"/>
    <w:semiHidden/>
    <w:rsid w:val="009D4373"/>
    <w:rPr>
      <w:rFonts w:ascii="Tahoma" w:hAnsi="Tahoma" w:cs="Tahoma"/>
      <w:sz w:val="16"/>
      <w:szCs w:val="16"/>
    </w:rPr>
  </w:style>
  <w:style w:type="character" w:customStyle="1" w:styleId="PieddepageCar">
    <w:name w:val="Pied de page Car"/>
    <w:link w:val="Pieddepage"/>
    <w:uiPriority w:val="99"/>
    <w:rsid w:val="0097719F"/>
    <w:rPr>
      <w:rFonts w:ascii="Arial" w:hAnsi="Arial"/>
      <w:sz w:val="22"/>
    </w:rPr>
  </w:style>
  <w:style w:type="paragraph" w:styleId="Notedefin">
    <w:name w:val="endnote text"/>
    <w:basedOn w:val="Normal"/>
    <w:link w:val="NotedefinCar"/>
    <w:uiPriority w:val="99"/>
    <w:semiHidden/>
    <w:unhideWhenUsed/>
    <w:rsid w:val="00BF3F79"/>
    <w:rPr>
      <w:sz w:val="20"/>
    </w:rPr>
  </w:style>
  <w:style w:type="character" w:customStyle="1" w:styleId="NotedefinCar">
    <w:name w:val="Note de fin Car"/>
    <w:link w:val="Notedefin"/>
    <w:uiPriority w:val="99"/>
    <w:semiHidden/>
    <w:rsid w:val="00BF3F79"/>
    <w:rPr>
      <w:rFonts w:ascii="Arial" w:hAnsi="Arial"/>
    </w:rPr>
  </w:style>
  <w:style w:type="character" w:styleId="Appeldenotedefin">
    <w:name w:val="endnote reference"/>
    <w:uiPriority w:val="99"/>
    <w:semiHidden/>
    <w:unhideWhenUsed/>
    <w:rsid w:val="00BF3F79"/>
    <w:rPr>
      <w:vertAlign w:val="superscript"/>
    </w:rPr>
  </w:style>
  <w:style w:type="paragraph" w:styleId="Notedebasdepage">
    <w:name w:val="footnote text"/>
    <w:basedOn w:val="Normal"/>
    <w:link w:val="NotedebasdepageCar"/>
    <w:uiPriority w:val="99"/>
    <w:semiHidden/>
    <w:unhideWhenUsed/>
    <w:rsid w:val="00BF3F79"/>
    <w:rPr>
      <w:sz w:val="20"/>
    </w:rPr>
  </w:style>
  <w:style w:type="character" w:customStyle="1" w:styleId="NotedebasdepageCar">
    <w:name w:val="Note de bas de page Car"/>
    <w:link w:val="Notedebasdepage"/>
    <w:uiPriority w:val="99"/>
    <w:semiHidden/>
    <w:rsid w:val="00BF3F79"/>
    <w:rPr>
      <w:rFonts w:ascii="Arial" w:hAnsi="Arial"/>
    </w:rPr>
  </w:style>
  <w:style w:type="character" w:styleId="Appelnotedebasdep">
    <w:name w:val="footnote reference"/>
    <w:uiPriority w:val="99"/>
    <w:semiHidden/>
    <w:unhideWhenUsed/>
    <w:rsid w:val="00BF3F79"/>
    <w:rPr>
      <w:vertAlign w:val="superscript"/>
    </w:rPr>
  </w:style>
  <w:style w:type="paragraph" w:styleId="NormalWeb">
    <w:name w:val="Normal (Web)"/>
    <w:basedOn w:val="Normal"/>
    <w:uiPriority w:val="99"/>
    <w:unhideWhenUsed/>
    <w:rsid w:val="008B5082"/>
    <w:pPr>
      <w:suppressAutoHyphens w:val="0"/>
      <w:spacing w:before="100" w:beforeAutospacing="1" w:after="100" w:afterAutospacing="1"/>
    </w:pPr>
    <w:rPr>
      <w:rFonts w:ascii="Times New Roman" w:hAnsi="Times New Roman"/>
      <w:sz w:val="24"/>
      <w:szCs w:val="24"/>
    </w:rPr>
  </w:style>
  <w:style w:type="paragraph" w:customStyle="1" w:styleId="Default">
    <w:name w:val="Default"/>
    <w:rsid w:val="00906E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9506">
      <w:bodyDiv w:val="1"/>
      <w:marLeft w:val="0"/>
      <w:marRight w:val="0"/>
      <w:marTop w:val="0"/>
      <w:marBottom w:val="0"/>
      <w:divBdr>
        <w:top w:val="none" w:sz="0" w:space="0" w:color="auto"/>
        <w:left w:val="none" w:sz="0" w:space="0" w:color="auto"/>
        <w:bottom w:val="none" w:sz="0" w:space="0" w:color="auto"/>
        <w:right w:val="none" w:sz="0" w:space="0" w:color="auto"/>
      </w:divBdr>
    </w:div>
    <w:div w:id="207493008">
      <w:bodyDiv w:val="1"/>
      <w:marLeft w:val="0"/>
      <w:marRight w:val="0"/>
      <w:marTop w:val="0"/>
      <w:marBottom w:val="0"/>
      <w:divBdr>
        <w:top w:val="none" w:sz="0" w:space="0" w:color="auto"/>
        <w:left w:val="none" w:sz="0" w:space="0" w:color="auto"/>
        <w:bottom w:val="none" w:sz="0" w:space="0" w:color="auto"/>
        <w:right w:val="none" w:sz="0" w:space="0" w:color="auto"/>
      </w:divBdr>
    </w:div>
    <w:div w:id="301926025">
      <w:bodyDiv w:val="1"/>
      <w:marLeft w:val="0"/>
      <w:marRight w:val="0"/>
      <w:marTop w:val="0"/>
      <w:marBottom w:val="0"/>
      <w:divBdr>
        <w:top w:val="none" w:sz="0" w:space="0" w:color="auto"/>
        <w:left w:val="none" w:sz="0" w:space="0" w:color="auto"/>
        <w:bottom w:val="none" w:sz="0" w:space="0" w:color="auto"/>
        <w:right w:val="none" w:sz="0" w:space="0" w:color="auto"/>
      </w:divBdr>
      <w:divsChild>
        <w:div w:id="247736830">
          <w:marLeft w:val="0"/>
          <w:marRight w:val="0"/>
          <w:marTop w:val="0"/>
          <w:marBottom w:val="0"/>
          <w:divBdr>
            <w:top w:val="none" w:sz="0" w:space="0" w:color="auto"/>
            <w:left w:val="none" w:sz="0" w:space="0" w:color="auto"/>
            <w:bottom w:val="none" w:sz="0" w:space="0" w:color="auto"/>
            <w:right w:val="none" w:sz="0" w:space="0" w:color="auto"/>
          </w:divBdr>
        </w:div>
        <w:div w:id="711610934">
          <w:marLeft w:val="0"/>
          <w:marRight w:val="0"/>
          <w:marTop w:val="0"/>
          <w:marBottom w:val="0"/>
          <w:divBdr>
            <w:top w:val="none" w:sz="0" w:space="0" w:color="auto"/>
            <w:left w:val="none" w:sz="0" w:space="0" w:color="auto"/>
            <w:bottom w:val="none" w:sz="0" w:space="0" w:color="auto"/>
            <w:right w:val="none" w:sz="0" w:space="0" w:color="auto"/>
          </w:divBdr>
        </w:div>
        <w:div w:id="1158033370">
          <w:marLeft w:val="0"/>
          <w:marRight w:val="0"/>
          <w:marTop w:val="0"/>
          <w:marBottom w:val="0"/>
          <w:divBdr>
            <w:top w:val="none" w:sz="0" w:space="0" w:color="auto"/>
            <w:left w:val="none" w:sz="0" w:space="0" w:color="auto"/>
            <w:bottom w:val="none" w:sz="0" w:space="0" w:color="auto"/>
            <w:right w:val="none" w:sz="0" w:space="0" w:color="auto"/>
          </w:divBdr>
        </w:div>
        <w:div w:id="1684673838">
          <w:marLeft w:val="0"/>
          <w:marRight w:val="0"/>
          <w:marTop w:val="0"/>
          <w:marBottom w:val="0"/>
          <w:divBdr>
            <w:top w:val="none" w:sz="0" w:space="0" w:color="auto"/>
            <w:left w:val="none" w:sz="0" w:space="0" w:color="auto"/>
            <w:bottom w:val="none" w:sz="0" w:space="0" w:color="auto"/>
            <w:right w:val="none" w:sz="0" w:space="0" w:color="auto"/>
          </w:divBdr>
        </w:div>
        <w:div w:id="1696223955">
          <w:marLeft w:val="0"/>
          <w:marRight w:val="0"/>
          <w:marTop w:val="0"/>
          <w:marBottom w:val="0"/>
          <w:divBdr>
            <w:top w:val="none" w:sz="0" w:space="0" w:color="auto"/>
            <w:left w:val="none" w:sz="0" w:space="0" w:color="auto"/>
            <w:bottom w:val="none" w:sz="0" w:space="0" w:color="auto"/>
            <w:right w:val="none" w:sz="0" w:space="0" w:color="auto"/>
          </w:divBdr>
        </w:div>
      </w:divsChild>
    </w:div>
    <w:div w:id="843056703">
      <w:bodyDiv w:val="1"/>
      <w:marLeft w:val="0"/>
      <w:marRight w:val="0"/>
      <w:marTop w:val="0"/>
      <w:marBottom w:val="0"/>
      <w:divBdr>
        <w:top w:val="none" w:sz="0" w:space="0" w:color="auto"/>
        <w:left w:val="none" w:sz="0" w:space="0" w:color="auto"/>
        <w:bottom w:val="none" w:sz="0" w:space="0" w:color="auto"/>
        <w:right w:val="none" w:sz="0" w:space="0" w:color="auto"/>
      </w:divBdr>
    </w:div>
    <w:div w:id="1010330730">
      <w:bodyDiv w:val="1"/>
      <w:marLeft w:val="0"/>
      <w:marRight w:val="0"/>
      <w:marTop w:val="0"/>
      <w:marBottom w:val="0"/>
      <w:divBdr>
        <w:top w:val="none" w:sz="0" w:space="0" w:color="auto"/>
        <w:left w:val="none" w:sz="0" w:space="0" w:color="auto"/>
        <w:bottom w:val="none" w:sz="0" w:space="0" w:color="auto"/>
        <w:right w:val="none" w:sz="0" w:space="0" w:color="auto"/>
      </w:divBdr>
      <w:divsChild>
        <w:div w:id="290551724">
          <w:marLeft w:val="0"/>
          <w:marRight w:val="0"/>
          <w:marTop w:val="0"/>
          <w:marBottom w:val="0"/>
          <w:divBdr>
            <w:top w:val="none" w:sz="0" w:space="0" w:color="auto"/>
            <w:left w:val="none" w:sz="0" w:space="0" w:color="auto"/>
            <w:bottom w:val="none" w:sz="0" w:space="0" w:color="auto"/>
            <w:right w:val="none" w:sz="0" w:space="0" w:color="auto"/>
          </w:divBdr>
        </w:div>
        <w:div w:id="408767661">
          <w:marLeft w:val="0"/>
          <w:marRight w:val="0"/>
          <w:marTop w:val="0"/>
          <w:marBottom w:val="0"/>
          <w:divBdr>
            <w:top w:val="none" w:sz="0" w:space="0" w:color="auto"/>
            <w:left w:val="none" w:sz="0" w:space="0" w:color="auto"/>
            <w:bottom w:val="none" w:sz="0" w:space="0" w:color="auto"/>
            <w:right w:val="none" w:sz="0" w:space="0" w:color="auto"/>
          </w:divBdr>
        </w:div>
        <w:div w:id="920525391">
          <w:marLeft w:val="0"/>
          <w:marRight w:val="0"/>
          <w:marTop w:val="0"/>
          <w:marBottom w:val="0"/>
          <w:divBdr>
            <w:top w:val="none" w:sz="0" w:space="0" w:color="auto"/>
            <w:left w:val="none" w:sz="0" w:space="0" w:color="auto"/>
            <w:bottom w:val="none" w:sz="0" w:space="0" w:color="auto"/>
            <w:right w:val="none" w:sz="0" w:space="0" w:color="auto"/>
          </w:divBdr>
        </w:div>
        <w:div w:id="970209852">
          <w:marLeft w:val="0"/>
          <w:marRight w:val="0"/>
          <w:marTop w:val="0"/>
          <w:marBottom w:val="0"/>
          <w:divBdr>
            <w:top w:val="none" w:sz="0" w:space="0" w:color="auto"/>
            <w:left w:val="none" w:sz="0" w:space="0" w:color="auto"/>
            <w:bottom w:val="none" w:sz="0" w:space="0" w:color="auto"/>
            <w:right w:val="none" w:sz="0" w:space="0" w:color="auto"/>
          </w:divBdr>
        </w:div>
        <w:div w:id="2103185048">
          <w:marLeft w:val="0"/>
          <w:marRight w:val="0"/>
          <w:marTop w:val="0"/>
          <w:marBottom w:val="0"/>
          <w:divBdr>
            <w:top w:val="none" w:sz="0" w:space="0" w:color="auto"/>
            <w:left w:val="none" w:sz="0" w:space="0" w:color="auto"/>
            <w:bottom w:val="none" w:sz="0" w:space="0" w:color="auto"/>
            <w:right w:val="none" w:sz="0" w:space="0" w:color="auto"/>
          </w:divBdr>
        </w:div>
      </w:divsChild>
    </w:div>
    <w:div w:id="1184634911">
      <w:bodyDiv w:val="1"/>
      <w:marLeft w:val="0"/>
      <w:marRight w:val="0"/>
      <w:marTop w:val="0"/>
      <w:marBottom w:val="0"/>
      <w:divBdr>
        <w:top w:val="none" w:sz="0" w:space="0" w:color="auto"/>
        <w:left w:val="none" w:sz="0" w:space="0" w:color="auto"/>
        <w:bottom w:val="none" w:sz="0" w:space="0" w:color="auto"/>
        <w:right w:val="none" w:sz="0" w:space="0" w:color="auto"/>
      </w:divBdr>
    </w:div>
    <w:div w:id="1406102902">
      <w:bodyDiv w:val="1"/>
      <w:marLeft w:val="0"/>
      <w:marRight w:val="0"/>
      <w:marTop w:val="0"/>
      <w:marBottom w:val="0"/>
      <w:divBdr>
        <w:top w:val="none" w:sz="0" w:space="0" w:color="auto"/>
        <w:left w:val="none" w:sz="0" w:space="0" w:color="auto"/>
        <w:bottom w:val="none" w:sz="0" w:space="0" w:color="auto"/>
        <w:right w:val="none" w:sz="0" w:space="0" w:color="auto"/>
      </w:divBdr>
    </w:div>
    <w:div w:id="1441222321">
      <w:bodyDiv w:val="1"/>
      <w:marLeft w:val="0"/>
      <w:marRight w:val="0"/>
      <w:marTop w:val="0"/>
      <w:marBottom w:val="0"/>
      <w:divBdr>
        <w:top w:val="none" w:sz="0" w:space="0" w:color="auto"/>
        <w:left w:val="none" w:sz="0" w:space="0" w:color="auto"/>
        <w:bottom w:val="none" w:sz="0" w:space="0" w:color="auto"/>
        <w:right w:val="none" w:sz="0" w:space="0" w:color="auto"/>
      </w:divBdr>
    </w:div>
    <w:div w:id="1710645800">
      <w:bodyDiv w:val="1"/>
      <w:marLeft w:val="0"/>
      <w:marRight w:val="0"/>
      <w:marTop w:val="0"/>
      <w:marBottom w:val="0"/>
      <w:divBdr>
        <w:top w:val="none" w:sz="0" w:space="0" w:color="auto"/>
        <w:left w:val="none" w:sz="0" w:space="0" w:color="auto"/>
        <w:bottom w:val="none" w:sz="0" w:space="0" w:color="auto"/>
        <w:right w:val="none" w:sz="0" w:space="0" w:color="auto"/>
      </w:divBdr>
    </w:div>
    <w:div w:id="2013335098">
      <w:bodyDiv w:val="1"/>
      <w:marLeft w:val="0"/>
      <w:marRight w:val="0"/>
      <w:marTop w:val="0"/>
      <w:marBottom w:val="0"/>
      <w:divBdr>
        <w:top w:val="none" w:sz="0" w:space="0" w:color="auto"/>
        <w:left w:val="none" w:sz="0" w:space="0" w:color="auto"/>
        <w:bottom w:val="none" w:sz="0" w:space="0" w:color="auto"/>
        <w:right w:val="none" w:sz="0" w:space="0" w:color="auto"/>
      </w:divBdr>
    </w:div>
    <w:div w:id="2045133020">
      <w:bodyDiv w:val="1"/>
      <w:marLeft w:val="0"/>
      <w:marRight w:val="0"/>
      <w:marTop w:val="0"/>
      <w:marBottom w:val="0"/>
      <w:divBdr>
        <w:top w:val="none" w:sz="0" w:space="0" w:color="auto"/>
        <w:left w:val="none" w:sz="0" w:space="0" w:color="auto"/>
        <w:bottom w:val="none" w:sz="0" w:space="0" w:color="auto"/>
        <w:right w:val="none" w:sz="0" w:space="0" w:color="auto"/>
      </w:divBdr>
    </w:div>
    <w:div w:id="2091539875">
      <w:bodyDiv w:val="1"/>
      <w:marLeft w:val="0"/>
      <w:marRight w:val="0"/>
      <w:marTop w:val="0"/>
      <w:marBottom w:val="0"/>
      <w:divBdr>
        <w:top w:val="none" w:sz="0" w:space="0" w:color="auto"/>
        <w:left w:val="none" w:sz="0" w:space="0" w:color="auto"/>
        <w:bottom w:val="none" w:sz="0" w:space="0" w:color="auto"/>
        <w:right w:val="none" w:sz="0" w:space="0" w:color="auto"/>
      </w:divBdr>
      <w:divsChild>
        <w:div w:id="1429349355">
          <w:marLeft w:val="0"/>
          <w:marRight w:val="0"/>
          <w:marTop w:val="0"/>
          <w:marBottom w:val="0"/>
          <w:divBdr>
            <w:top w:val="none" w:sz="0" w:space="0" w:color="auto"/>
            <w:left w:val="none" w:sz="0" w:space="0" w:color="auto"/>
            <w:bottom w:val="none" w:sz="0" w:space="0" w:color="auto"/>
            <w:right w:val="none" w:sz="0" w:space="0" w:color="auto"/>
          </w:divBdr>
          <w:divsChild>
            <w:div w:id="1098333297">
              <w:marLeft w:val="0"/>
              <w:marRight w:val="0"/>
              <w:marTop w:val="0"/>
              <w:marBottom w:val="0"/>
              <w:divBdr>
                <w:top w:val="none" w:sz="0" w:space="0" w:color="auto"/>
                <w:left w:val="none" w:sz="0" w:space="0" w:color="auto"/>
                <w:bottom w:val="none" w:sz="0" w:space="0" w:color="auto"/>
                <w:right w:val="none" w:sz="0" w:space="0" w:color="auto"/>
              </w:divBdr>
              <w:divsChild>
                <w:div w:id="1612858845">
                  <w:marLeft w:val="0"/>
                  <w:marRight w:val="0"/>
                  <w:marTop w:val="0"/>
                  <w:marBottom w:val="0"/>
                  <w:divBdr>
                    <w:top w:val="none" w:sz="0" w:space="0" w:color="auto"/>
                    <w:left w:val="none" w:sz="0" w:space="0" w:color="auto"/>
                    <w:bottom w:val="none" w:sz="0" w:space="0" w:color="auto"/>
                    <w:right w:val="none" w:sz="0" w:space="0" w:color="auto"/>
                  </w:divBdr>
                  <w:divsChild>
                    <w:div w:id="1249390978">
                      <w:marLeft w:val="0"/>
                      <w:marRight w:val="0"/>
                      <w:marTop w:val="0"/>
                      <w:marBottom w:val="0"/>
                      <w:divBdr>
                        <w:top w:val="none" w:sz="0" w:space="0" w:color="auto"/>
                        <w:left w:val="none" w:sz="0" w:space="0" w:color="auto"/>
                        <w:bottom w:val="none" w:sz="0" w:space="0" w:color="auto"/>
                        <w:right w:val="none" w:sz="0" w:space="0" w:color="auto"/>
                      </w:divBdr>
                      <w:divsChild>
                        <w:div w:id="1368799358">
                          <w:marLeft w:val="0"/>
                          <w:marRight w:val="0"/>
                          <w:marTop w:val="0"/>
                          <w:marBottom w:val="0"/>
                          <w:divBdr>
                            <w:top w:val="none" w:sz="0" w:space="0" w:color="auto"/>
                            <w:left w:val="none" w:sz="0" w:space="0" w:color="auto"/>
                            <w:bottom w:val="none" w:sz="0" w:space="0" w:color="auto"/>
                            <w:right w:val="none" w:sz="0" w:space="0" w:color="auto"/>
                          </w:divBdr>
                          <w:divsChild>
                            <w:div w:id="1894123803">
                              <w:marLeft w:val="15"/>
                              <w:marRight w:val="195"/>
                              <w:marTop w:val="0"/>
                              <w:marBottom w:val="0"/>
                              <w:divBdr>
                                <w:top w:val="none" w:sz="0" w:space="0" w:color="auto"/>
                                <w:left w:val="none" w:sz="0" w:space="0" w:color="auto"/>
                                <w:bottom w:val="none" w:sz="0" w:space="0" w:color="auto"/>
                                <w:right w:val="none" w:sz="0" w:space="0" w:color="auto"/>
                              </w:divBdr>
                              <w:divsChild>
                                <w:div w:id="650596711">
                                  <w:marLeft w:val="0"/>
                                  <w:marRight w:val="0"/>
                                  <w:marTop w:val="0"/>
                                  <w:marBottom w:val="0"/>
                                  <w:divBdr>
                                    <w:top w:val="none" w:sz="0" w:space="0" w:color="auto"/>
                                    <w:left w:val="none" w:sz="0" w:space="0" w:color="auto"/>
                                    <w:bottom w:val="none" w:sz="0" w:space="0" w:color="auto"/>
                                    <w:right w:val="none" w:sz="0" w:space="0" w:color="auto"/>
                                  </w:divBdr>
                                  <w:divsChild>
                                    <w:div w:id="1767386603">
                                      <w:marLeft w:val="0"/>
                                      <w:marRight w:val="0"/>
                                      <w:marTop w:val="0"/>
                                      <w:marBottom w:val="0"/>
                                      <w:divBdr>
                                        <w:top w:val="none" w:sz="0" w:space="0" w:color="auto"/>
                                        <w:left w:val="none" w:sz="0" w:space="0" w:color="auto"/>
                                        <w:bottom w:val="none" w:sz="0" w:space="0" w:color="auto"/>
                                        <w:right w:val="none" w:sz="0" w:space="0" w:color="auto"/>
                                      </w:divBdr>
                                      <w:divsChild>
                                        <w:div w:id="1545946463">
                                          <w:marLeft w:val="0"/>
                                          <w:marRight w:val="0"/>
                                          <w:marTop w:val="0"/>
                                          <w:marBottom w:val="0"/>
                                          <w:divBdr>
                                            <w:top w:val="none" w:sz="0" w:space="0" w:color="auto"/>
                                            <w:left w:val="none" w:sz="0" w:space="0" w:color="auto"/>
                                            <w:bottom w:val="none" w:sz="0" w:space="0" w:color="auto"/>
                                            <w:right w:val="none" w:sz="0" w:space="0" w:color="auto"/>
                                          </w:divBdr>
                                          <w:divsChild>
                                            <w:div w:id="780608907">
                                              <w:marLeft w:val="0"/>
                                              <w:marRight w:val="0"/>
                                              <w:marTop w:val="0"/>
                                              <w:marBottom w:val="0"/>
                                              <w:divBdr>
                                                <w:top w:val="none" w:sz="0" w:space="0" w:color="auto"/>
                                                <w:left w:val="none" w:sz="0" w:space="0" w:color="auto"/>
                                                <w:bottom w:val="none" w:sz="0" w:space="0" w:color="auto"/>
                                                <w:right w:val="none" w:sz="0" w:space="0" w:color="auto"/>
                                              </w:divBdr>
                                              <w:divsChild>
                                                <w:div w:id="941759931">
                                                  <w:marLeft w:val="0"/>
                                                  <w:marRight w:val="0"/>
                                                  <w:marTop w:val="0"/>
                                                  <w:marBottom w:val="0"/>
                                                  <w:divBdr>
                                                    <w:top w:val="none" w:sz="0" w:space="0" w:color="auto"/>
                                                    <w:left w:val="none" w:sz="0" w:space="0" w:color="auto"/>
                                                    <w:bottom w:val="none" w:sz="0" w:space="0" w:color="auto"/>
                                                    <w:right w:val="none" w:sz="0" w:space="0" w:color="auto"/>
                                                  </w:divBdr>
                                                  <w:divsChild>
                                                    <w:div w:id="1351180630">
                                                      <w:marLeft w:val="0"/>
                                                      <w:marRight w:val="0"/>
                                                      <w:marTop w:val="0"/>
                                                      <w:marBottom w:val="0"/>
                                                      <w:divBdr>
                                                        <w:top w:val="none" w:sz="0" w:space="0" w:color="auto"/>
                                                        <w:left w:val="none" w:sz="0" w:space="0" w:color="auto"/>
                                                        <w:bottom w:val="none" w:sz="0" w:space="0" w:color="auto"/>
                                                        <w:right w:val="none" w:sz="0" w:space="0" w:color="auto"/>
                                                      </w:divBdr>
                                                      <w:divsChild>
                                                        <w:div w:id="271591509">
                                                          <w:marLeft w:val="0"/>
                                                          <w:marRight w:val="0"/>
                                                          <w:marTop w:val="0"/>
                                                          <w:marBottom w:val="0"/>
                                                          <w:divBdr>
                                                            <w:top w:val="none" w:sz="0" w:space="0" w:color="auto"/>
                                                            <w:left w:val="none" w:sz="0" w:space="0" w:color="auto"/>
                                                            <w:bottom w:val="none" w:sz="0" w:space="0" w:color="auto"/>
                                                            <w:right w:val="none" w:sz="0" w:space="0" w:color="auto"/>
                                                          </w:divBdr>
                                                          <w:divsChild>
                                                            <w:div w:id="1630739452">
                                                              <w:marLeft w:val="0"/>
                                                              <w:marRight w:val="0"/>
                                                              <w:marTop w:val="0"/>
                                                              <w:marBottom w:val="0"/>
                                                              <w:divBdr>
                                                                <w:top w:val="none" w:sz="0" w:space="0" w:color="auto"/>
                                                                <w:left w:val="none" w:sz="0" w:space="0" w:color="auto"/>
                                                                <w:bottom w:val="none" w:sz="0" w:space="0" w:color="auto"/>
                                                                <w:right w:val="none" w:sz="0" w:space="0" w:color="auto"/>
                                                              </w:divBdr>
                                                              <w:divsChild>
                                                                <w:div w:id="1452238581">
                                                                  <w:marLeft w:val="0"/>
                                                                  <w:marRight w:val="0"/>
                                                                  <w:marTop w:val="0"/>
                                                                  <w:marBottom w:val="0"/>
                                                                  <w:divBdr>
                                                                    <w:top w:val="none" w:sz="0" w:space="0" w:color="auto"/>
                                                                    <w:left w:val="none" w:sz="0" w:space="0" w:color="auto"/>
                                                                    <w:bottom w:val="none" w:sz="0" w:space="0" w:color="auto"/>
                                                                    <w:right w:val="none" w:sz="0" w:space="0" w:color="auto"/>
                                                                  </w:divBdr>
                                                                  <w:divsChild>
                                                                    <w:div w:id="1531918509">
                                                                      <w:marLeft w:val="405"/>
                                                                      <w:marRight w:val="0"/>
                                                                      <w:marTop w:val="0"/>
                                                                      <w:marBottom w:val="0"/>
                                                                      <w:divBdr>
                                                                        <w:top w:val="none" w:sz="0" w:space="0" w:color="auto"/>
                                                                        <w:left w:val="none" w:sz="0" w:space="0" w:color="auto"/>
                                                                        <w:bottom w:val="none" w:sz="0" w:space="0" w:color="auto"/>
                                                                        <w:right w:val="none" w:sz="0" w:space="0" w:color="auto"/>
                                                                      </w:divBdr>
                                                                      <w:divsChild>
                                                                        <w:div w:id="1264921268">
                                                                          <w:marLeft w:val="0"/>
                                                                          <w:marRight w:val="0"/>
                                                                          <w:marTop w:val="0"/>
                                                                          <w:marBottom w:val="0"/>
                                                                          <w:divBdr>
                                                                            <w:top w:val="none" w:sz="0" w:space="0" w:color="auto"/>
                                                                            <w:left w:val="none" w:sz="0" w:space="0" w:color="auto"/>
                                                                            <w:bottom w:val="none" w:sz="0" w:space="0" w:color="auto"/>
                                                                            <w:right w:val="none" w:sz="0" w:space="0" w:color="auto"/>
                                                                          </w:divBdr>
                                                                          <w:divsChild>
                                                                            <w:div w:id="497963900">
                                                                              <w:marLeft w:val="0"/>
                                                                              <w:marRight w:val="0"/>
                                                                              <w:marTop w:val="0"/>
                                                                              <w:marBottom w:val="0"/>
                                                                              <w:divBdr>
                                                                                <w:top w:val="none" w:sz="0" w:space="0" w:color="auto"/>
                                                                                <w:left w:val="none" w:sz="0" w:space="0" w:color="auto"/>
                                                                                <w:bottom w:val="none" w:sz="0" w:space="0" w:color="auto"/>
                                                                                <w:right w:val="none" w:sz="0" w:space="0" w:color="auto"/>
                                                                              </w:divBdr>
                                                                              <w:divsChild>
                                                                                <w:div w:id="501169510">
                                                                                  <w:marLeft w:val="0"/>
                                                                                  <w:marRight w:val="0"/>
                                                                                  <w:marTop w:val="0"/>
                                                                                  <w:marBottom w:val="0"/>
                                                                                  <w:divBdr>
                                                                                    <w:top w:val="none" w:sz="0" w:space="0" w:color="auto"/>
                                                                                    <w:left w:val="none" w:sz="0" w:space="0" w:color="auto"/>
                                                                                    <w:bottom w:val="none" w:sz="0" w:space="0" w:color="auto"/>
                                                                                    <w:right w:val="none" w:sz="0" w:space="0" w:color="auto"/>
                                                                                  </w:divBdr>
                                                                                  <w:divsChild>
                                                                                    <w:div w:id="66652945">
                                                                                      <w:marLeft w:val="0"/>
                                                                                      <w:marRight w:val="0"/>
                                                                                      <w:marTop w:val="0"/>
                                                                                      <w:marBottom w:val="0"/>
                                                                                      <w:divBdr>
                                                                                        <w:top w:val="none" w:sz="0" w:space="0" w:color="auto"/>
                                                                                        <w:left w:val="none" w:sz="0" w:space="0" w:color="auto"/>
                                                                                        <w:bottom w:val="none" w:sz="0" w:space="0" w:color="auto"/>
                                                                                        <w:right w:val="none" w:sz="0" w:space="0" w:color="auto"/>
                                                                                      </w:divBdr>
                                                                                      <w:divsChild>
                                                                                        <w:div w:id="47264655">
                                                                                          <w:marLeft w:val="0"/>
                                                                                          <w:marRight w:val="0"/>
                                                                                          <w:marTop w:val="0"/>
                                                                                          <w:marBottom w:val="0"/>
                                                                                          <w:divBdr>
                                                                                            <w:top w:val="none" w:sz="0" w:space="0" w:color="auto"/>
                                                                                            <w:left w:val="none" w:sz="0" w:space="0" w:color="auto"/>
                                                                                            <w:bottom w:val="none" w:sz="0" w:space="0" w:color="auto"/>
                                                                                            <w:right w:val="none" w:sz="0" w:space="0" w:color="auto"/>
                                                                                          </w:divBdr>
                                                                                          <w:divsChild>
                                                                                            <w:div w:id="1349066237">
                                                                                              <w:marLeft w:val="0"/>
                                                                                              <w:marRight w:val="0"/>
                                                                                              <w:marTop w:val="0"/>
                                                                                              <w:marBottom w:val="0"/>
                                                                                              <w:divBdr>
                                                                                                <w:top w:val="none" w:sz="0" w:space="0" w:color="auto"/>
                                                                                                <w:left w:val="none" w:sz="0" w:space="0" w:color="auto"/>
                                                                                                <w:bottom w:val="none" w:sz="0" w:space="0" w:color="auto"/>
                                                                                                <w:right w:val="none" w:sz="0" w:space="0" w:color="auto"/>
                                                                                              </w:divBdr>
                                                                                              <w:divsChild>
                                                                                                <w:div w:id="1151368296">
                                                                                                  <w:marLeft w:val="0"/>
                                                                                                  <w:marRight w:val="0"/>
                                                                                                  <w:marTop w:val="0"/>
                                                                                                  <w:marBottom w:val="0"/>
                                                                                                  <w:divBdr>
                                                                                                    <w:top w:val="none" w:sz="0" w:space="0" w:color="auto"/>
                                                                                                    <w:left w:val="none" w:sz="0" w:space="0" w:color="auto"/>
                                                                                                    <w:bottom w:val="single" w:sz="6" w:space="15" w:color="auto"/>
                                                                                                    <w:right w:val="none" w:sz="0" w:space="0" w:color="auto"/>
                                                                                                  </w:divBdr>
                                                                                                  <w:divsChild>
                                                                                                    <w:div w:id="1978220046">
                                                                                                      <w:marLeft w:val="0"/>
                                                                                                      <w:marRight w:val="0"/>
                                                                                                      <w:marTop w:val="60"/>
                                                                                                      <w:marBottom w:val="0"/>
                                                                                                      <w:divBdr>
                                                                                                        <w:top w:val="none" w:sz="0" w:space="0" w:color="auto"/>
                                                                                                        <w:left w:val="none" w:sz="0" w:space="0" w:color="auto"/>
                                                                                                        <w:bottom w:val="none" w:sz="0" w:space="0" w:color="auto"/>
                                                                                                        <w:right w:val="none" w:sz="0" w:space="0" w:color="auto"/>
                                                                                                      </w:divBdr>
                                                                                                      <w:divsChild>
                                                                                                        <w:div w:id="543829145">
                                                                                                          <w:marLeft w:val="0"/>
                                                                                                          <w:marRight w:val="0"/>
                                                                                                          <w:marTop w:val="0"/>
                                                                                                          <w:marBottom w:val="0"/>
                                                                                                          <w:divBdr>
                                                                                                            <w:top w:val="none" w:sz="0" w:space="0" w:color="auto"/>
                                                                                                            <w:left w:val="none" w:sz="0" w:space="0" w:color="auto"/>
                                                                                                            <w:bottom w:val="none" w:sz="0" w:space="0" w:color="auto"/>
                                                                                                            <w:right w:val="none" w:sz="0" w:space="0" w:color="auto"/>
                                                                                                          </w:divBdr>
                                                                                                          <w:divsChild>
                                                                                                            <w:div w:id="772094013">
                                                                                                              <w:marLeft w:val="0"/>
                                                                                                              <w:marRight w:val="0"/>
                                                                                                              <w:marTop w:val="0"/>
                                                                                                              <w:marBottom w:val="0"/>
                                                                                                              <w:divBdr>
                                                                                                                <w:top w:val="none" w:sz="0" w:space="0" w:color="auto"/>
                                                                                                                <w:left w:val="none" w:sz="0" w:space="0" w:color="auto"/>
                                                                                                                <w:bottom w:val="none" w:sz="0" w:space="0" w:color="auto"/>
                                                                                                                <w:right w:val="none" w:sz="0" w:space="0" w:color="auto"/>
                                                                                                              </w:divBdr>
                                                                                                              <w:divsChild>
                                                                                                                <w:div w:id="1150319018">
                                                                                                                  <w:marLeft w:val="0"/>
                                                                                                                  <w:marRight w:val="0"/>
                                                                                                                  <w:marTop w:val="0"/>
                                                                                                                  <w:marBottom w:val="0"/>
                                                                                                                  <w:divBdr>
                                                                                                                    <w:top w:val="none" w:sz="0" w:space="0" w:color="auto"/>
                                                                                                                    <w:left w:val="none" w:sz="0" w:space="0" w:color="auto"/>
                                                                                                                    <w:bottom w:val="none" w:sz="0" w:space="0" w:color="auto"/>
                                                                                                                    <w:right w:val="none" w:sz="0" w:space="0" w:color="auto"/>
                                                                                                                  </w:divBdr>
                                                                                                                  <w:divsChild>
                                                                                                                    <w:div w:id="1779594960">
                                                                                                                      <w:marLeft w:val="0"/>
                                                                                                                      <w:marRight w:val="0"/>
                                                                                                                      <w:marTop w:val="0"/>
                                                                                                                      <w:marBottom w:val="0"/>
                                                                                                                      <w:divBdr>
                                                                                                                        <w:top w:val="none" w:sz="0" w:space="0" w:color="auto"/>
                                                                                                                        <w:left w:val="none" w:sz="0" w:space="0" w:color="auto"/>
                                                                                                                        <w:bottom w:val="none" w:sz="0" w:space="0" w:color="auto"/>
                                                                                                                        <w:right w:val="none" w:sz="0" w:space="0" w:color="auto"/>
                                                                                                                      </w:divBdr>
                                                                                                                      <w:divsChild>
                                                                                                                        <w:div w:id="2146044284">
                                                                                                                          <w:marLeft w:val="0"/>
                                                                                                                          <w:marRight w:val="0"/>
                                                                                                                          <w:marTop w:val="0"/>
                                                                                                                          <w:marBottom w:val="0"/>
                                                                                                                          <w:divBdr>
                                                                                                                            <w:top w:val="none" w:sz="0" w:space="0" w:color="auto"/>
                                                                                                                            <w:left w:val="none" w:sz="0" w:space="0" w:color="auto"/>
                                                                                                                            <w:bottom w:val="none" w:sz="0" w:space="0" w:color="auto"/>
                                                                                                                            <w:right w:val="none" w:sz="0" w:space="0" w:color="auto"/>
                                                                                                                          </w:divBdr>
                                                                                                                          <w:divsChild>
                                                                                                                            <w:div w:id="1253853125">
                                                                                                                              <w:marLeft w:val="0"/>
                                                                                                                              <w:marRight w:val="0"/>
                                                                                                                              <w:marTop w:val="0"/>
                                                                                                                              <w:marBottom w:val="0"/>
                                                                                                                              <w:divBdr>
                                                                                                                                <w:top w:val="none" w:sz="0" w:space="0" w:color="auto"/>
                                                                                                                                <w:left w:val="none" w:sz="0" w:space="0" w:color="auto"/>
                                                                                                                                <w:bottom w:val="none" w:sz="0" w:space="0" w:color="auto"/>
                                                                                                                                <w:right w:val="none" w:sz="0" w:space="0" w:color="auto"/>
                                                                                                                              </w:divBdr>
                                                                                                                              <w:divsChild>
                                                                                                                                <w:div w:id="10257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17a025-8a95-4222-8d78-d124e9556faa">
      <Terms xmlns="http://schemas.microsoft.com/office/infopath/2007/PartnerControls"/>
    </lcf76f155ced4ddcb4097134ff3c332f>
    <TaxCatchAll xmlns="351f98f9-d19e-446e-9c0c-f31e1386076a" xsi:nil="true"/>
    <prisencompteps xmlns="db17a025-8a95-4222-8d78-d124e9556faa">true</prisencomptep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7" ma:contentTypeDescription="Crée un document." ma:contentTypeScope="" ma:versionID="f376450974195e1bf80f36329809bdb7">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cf29c0a33ff026d2b89c0b43bde31415"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prisencomptep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prisencompteps" ma:index="20" nillable="true" ma:displayName="pris en compte ps" ma:default="1" ma:format="Dropdown" ma:internalName="prisencompteps">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C3013-E9D9-48B5-BE94-7109DC8BB7CC}">
  <ds:schemaRefs>
    <ds:schemaRef ds:uri="http://schemas.microsoft.com/sharepoint/v3/contenttype/forms"/>
  </ds:schemaRefs>
</ds:datastoreItem>
</file>

<file path=customXml/itemProps2.xml><?xml version="1.0" encoding="utf-8"?>
<ds:datastoreItem xmlns:ds="http://schemas.openxmlformats.org/officeDocument/2006/customXml" ds:itemID="{46686518-95A3-4207-AE50-E81FF630A066}">
  <ds:schemaRefs>
    <ds:schemaRef ds:uri="http://schemas.openxmlformats.org/officeDocument/2006/bibliography"/>
  </ds:schemaRefs>
</ds:datastoreItem>
</file>

<file path=customXml/itemProps3.xml><?xml version="1.0" encoding="utf-8"?>
<ds:datastoreItem xmlns:ds="http://schemas.openxmlformats.org/officeDocument/2006/customXml" ds:itemID="{3D4520BD-130D-4DAE-B91D-0A5F99A931C4}">
  <ds:schemaRefs>
    <ds:schemaRef ds:uri="http://schemas.microsoft.com/office/2006/metadata/properties"/>
    <ds:schemaRef ds:uri="http://schemas.microsoft.com/office/infopath/2007/PartnerControls"/>
    <ds:schemaRef ds:uri="db17a025-8a95-4222-8d78-d124e9556faa"/>
    <ds:schemaRef ds:uri="351f98f9-d19e-446e-9c0c-f31e1386076a"/>
  </ds:schemaRefs>
</ds:datastoreItem>
</file>

<file path=customXml/itemProps4.xml><?xml version="1.0" encoding="utf-8"?>
<ds:datastoreItem xmlns:ds="http://schemas.openxmlformats.org/officeDocument/2006/customXml" ds:itemID="{1D0D07C9-48FA-4C19-AB15-A70BED616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4766</Words>
  <Characters>26219</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Bastide</dc:creator>
  <cp:keywords/>
  <cp:lastModifiedBy>Paulina GUILLOU-GRANGE 428</cp:lastModifiedBy>
  <cp:revision>30</cp:revision>
  <cp:lastPrinted>2015-04-09T20:33:00Z</cp:lastPrinted>
  <dcterms:created xsi:type="dcterms:W3CDTF">2023-11-02T21:10:00Z</dcterms:created>
  <dcterms:modified xsi:type="dcterms:W3CDTF">2025-12-05T12:54:00Z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0x010100101C8480C7D3944EA92D75B90141A944</vt:lpwstr>
  </property>
</Properties>
</file>